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6278" w14:textId="77777777" w:rsidR="00EF0384" w:rsidRPr="00EF0384" w:rsidRDefault="00EF0384" w:rsidP="00EF0384">
      <w:pPr>
        <w:ind w:left="-426" w:right="-427"/>
        <w:rPr>
          <w:color w:val="64594E" w:themeColor="accent6"/>
          <w:lang/>
        </w:rPr>
      </w:pPr>
      <w:r w:rsidRPr="00EF0384">
        <w:rPr>
          <w:b/>
          <w:bCs/>
          <w:i/>
          <w:iCs/>
          <w:color w:val="64594E" w:themeColor="accent6"/>
          <w:lang w:val="en-GB"/>
        </w:rPr>
        <w:t>PRESS RELEASE </w:t>
      </w:r>
      <w:r w:rsidRPr="00EF0384">
        <w:rPr>
          <w:color w:val="64594E" w:themeColor="accent6"/>
          <w:lang/>
        </w:rPr>
        <w:t> </w:t>
      </w:r>
    </w:p>
    <w:p w14:paraId="21567C06" w14:textId="77777777" w:rsidR="00EF0384" w:rsidRPr="00EF0384" w:rsidRDefault="00EF0384" w:rsidP="00EF0384">
      <w:pPr>
        <w:ind w:left="-426" w:right="-427"/>
        <w:rPr>
          <w:color w:val="64594E" w:themeColor="accent6"/>
          <w:lang/>
        </w:rPr>
      </w:pPr>
      <w:r w:rsidRPr="00EF0384">
        <w:rPr>
          <w:color w:val="64594E" w:themeColor="accent6"/>
          <w:lang w:val="en-GB"/>
        </w:rPr>
        <w:t>Sortbat Belgium acquires Høyenergi Norway for the sustainable management of large end-of-life batteries. </w:t>
      </w:r>
      <w:r w:rsidRPr="00EF0384">
        <w:rPr>
          <w:color w:val="64594E" w:themeColor="accent6"/>
          <w:lang/>
        </w:rPr>
        <w:t> </w:t>
      </w:r>
    </w:p>
    <w:p w14:paraId="0DE0B146" w14:textId="77777777" w:rsidR="00EF0384" w:rsidRPr="00EF0384" w:rsidRDefault="00EF0384" w:rsidP="00EF0384">
      <w:pPr>
        <w:ind w:left="-426" w:right="-427"/>
        <w:rPr>
          <w:color w:val="64594E" w:themeColor="accent6"/>
          <w:lang/>
        </w:rPr>
      </w:pPr>
      <w:r w:rsidRPr="00EF0384">
        <w:rPr>
          <w:b/>
          <w:bCs/>
          <w:i/>
          <w:iCs/>
          <w:color w:val="64594E" w:themeColor="accent6"/>
          <w:lang w:val="en-GB"/>
        </w:rPr>
        <w:t>Sortbat, a subsidiary of Bebat, acquires Høyenergi, a subsidiary of Batteriretur, to strengthen Belgium and Norway’s leadership in managing large batteries, including those from electric vehicles (EVs), maritime applications and energy storage systems (BESS). This acquisition anticipates the surge of end-of-life batteries across Europe, while already addressing the immediate challenge in Norway, a frontrunner in EV adoption. </w:t>
      </w:r>
      <w:r w:rsidRPr="00EF0384">
        <w:rPr>
          <w:color w:val="64594E" w:themeColor="accent6"/>
          <w:lang/>
        </w:rPr>
        <w:t> </w:t>
      </w:r>
    </w:p>
    <w:p w14:paraId="7FFD7BA7" w14:textId="77777777" w:rsidR="00EF0384" w:rsidRPr="00EF0384" w:rsidRDefault="00EF0384" w:rsidP="00EF0384">
      <w:pPr>
        <w:ind w:left="-426" w:right="-427"/>
        <w:rPr>
          <w:color w:val="64594E" w:themeColor="accent6"/>
          <w:lang/>
        </w:rPr>
      </w:pPr>
      <w:r w:rsidRPr="00EF0384">
        <w:rPr>
          <w:b/>
          <w:bCs/>
          <w:color w:val="64594E" w:themeColor="accent6"/>
          <w:lang w:val="en-GB"/>
        </w:rPr>
        <w:t>A fully integrated solution for high-energy battery management</w:t>
      </w:r>
      <w:r w:rsidRPr="00EF0384">
        <w:rPr>
          <w:color w:val="64594E" w:themeColor="accent6"/>
          <w:lang/>
        </w:rPr>
        <w:t> </w:t>
      </w:r>
    </w:p>
    <w:p w14:paraId="3A7DC2D5" w14:textId="77777777" w:rsidR="00EF0384" w:rsidRPr="00EF0384" w:rsidRDefault="00EF0384" w:rsidP="00EF0384">
      <w:pPr>
        <w:ind w:left="-426" w:right="-427"/>
        <w:rPr>
          <w:color w:val="64594E" w:themeColor="accent6"/>
          <w:lang/>
        </w:rPr>
      </w:pPr>
      <w:r w:rsidRPr="00EF0384">
        <w:rPr>
          <w:color w:val="64594E" w:themeColor="accent6"/>
          <w:lang w:val="en-GB"/>
        </w:rPr>
        <w:t>As the market for large batteries grows rapidly Sortbat and Høyenergi are developing a complete, safe and scalable solution for handling high-energy and high-voltage batteries. This includes small household energy storage systems (ESS) weighing 30 kg, EV batteries of several hundred kg, and industrial energy storage batteries (BESS) weighing several tons. </w:t>
      </w:r>
      <w:r w:rsidRPr="00EF0384">
        <w:rPr>
          <w:color w:val="64594E" w:themeColor="accent6"/>
          <w:lang/>
        </w:rPr>
        <w:t> </w:t>
      </w:r>
    </w:p>
    <w:p w14:paraId="05A84750" w14:textId="77777777" w:rsidR="00EF0384" w:rsidRPr="00EF0384" w:rsidRDefault="00EF0384" w:rsidP="00EF0384">
      <w:pPr>
        <w:ind w:left="-426" w:right="-427"/>
        <w:rPr>
          <w:color w:val="64594E" w:themeColor="accent6"/>
          <w:lang/>
        </w:rPr>
      </w:pPr>
      <w:r w:rsidRPr="00EF0384">
        <w:rPr>
          <w:color w:val="64594E" w:themeColor="accent6"/>
          <w:lang w:val="en-US"/>
        </w:rPr>
        <w:t>With five years of experience ahead of the rest of Europe, Høyenergi has developed specialized expertise in handling large and critical batteries. Its in-depth knowledge of battery safety, dismantling techniques and operational processes complements the advanced sorting and management capabilities of its Belgian counterpart, Sortbat. With innovative tools, such as software platforms for dismantling adapted to all brands and solutions for discharging and diagnosing the health status of battery modules, Høyenergi is extending the partnership’s action towards the reuse of batteries. </w:t>
      </w:r>
      <w:r w:rsidRPr="00EF0384">
        <w:rPr>
          <w:color w:val="64594E" w:themeColor="accent6"/>
          <w:lang/>
        </w:rPr>
        <w:t> </w:t>
      </w:r>
    </w:p>
    <w:p w14:paraId="23C48B0D" w14:textId="77777777" w:rsidR="00EF0384" w:rsidRPr="00EF0384" w:rsidRDefault="00EF0384" w:rsidP="00EF0384">
      <w:pPr>
        <w:ind w:left="-426" w:right="-427"/>
        <w:rPr>
          <w:color w:val="64594E" w:themeColor="accent6"/>
          <w:lang/>
        </w:rPr>
      </w:pPr>
      <w:r w:rsidRPr="00EF0384">
        <w:rPr>
          <w:color w:val="64594E" w:themeColor="accent6"/>
          <w:lang w:val="en-GB"/>
        </w:rPr>
        <w:t>Together, they will provide a state-of-the art, end-to-end battery lifecycle solution that includes: </w:t>
      </w:r>
      <w:r w:rsidRPr="00EF0384">
        <w:rPr>
          <w:color w:val="64594E" w:themeColor="accent6"/>
          <w:lang/>
        </w:rPr>
        <w:t> </w:t>
      </w:r>
    </w:p>
    <w:p w14:paraId="46173409" w14:textId="77777777" w:rsidR="00EF0384" w:rsidRPr="00EF0384" w:rsidRDefault="00EF0384" w:rsidP="00EF0384">
      <w:pPr>
        <w:numPr>
          <w:ilvl w:val="0"/>
          <w:numId w:val="18"/>
        </w:numPr>
        <w:ind w:right="-427"/>
        <w:rPr>
          <w:color w:val="64594E" w:themeColor="accent6"/>
          <w:lang/>
        </w:rPr>
      </w:pPr>
      <w:r w:rsidRPr="00EF0384">
        <w:rPr>
          <w:color w:val="64594E" w:themeColor="accent6"/>
          <w:lang w:val="fr-BE"/>
        </w:rPr>
        <w:t>Diagnosis and secure packaging</w:t>
      </w:r>
      <w:r w:rsidRPr="00EF0384">
        <w:rPr>
          <w:color w:val="64594E" w:themeColor="accent6"/>
          <w:lang/>
        </w:rPr>
        <w:t> </w:t>
      </w:r>
    </w:p>
    <w:p w14:paraId="03340D99" w14:textId="77777777" w:rsidR="00EF0384" w:rsidRPr="00EF0384" w:rsidRDefault="00EF0384" w:rsidP="00EF0384">
      <w:pPr>
        <w:numPr>
          <w:ilvl w:val="0"/>
          <w:numId w:val="19"/>
        </w:numPr>
        <w:ind w:right="-427"/>
        <w:rPr>
          <w:color w:val="64594E" w:themeColor="accent6"/>
          <w:lang/>
        </w:rPr>
      </w:pPr>
      <w:r w:rsidRPr="00EF0384">
        <w:rPr>
          <w:color w:val="64594E" w:themeColor="accent6"/>
          <w:lang w:val="fr-BE"/>
        </w:rPr>
        <w:t>Transport and unloading</w:t>
      </w:r>
      <w:r w:rsidRPr="00EF0384">
        <w:rPr>
          <w:color w:val="64594E" w:themeColor="accent6"/>
          <w:lang/>
        </w:rPr>
        <w:t> </w:t>
      </w:r>
    </w:p>
    <w:p w14:paraId="7EFA4F44" w14:textId="77777777" w:rsidR="00EF0384" w:rsidRPr="00EF0384" w:rsidRDefault="00EF0384" w:rsidP="00EF0384">
      <w:pPr>
        <w:numPr>
          <w:ilvl w:val="0"/>
          <w:numId w:val="20"/>
        </w:numPr>
        <w:ind w:right="-427"/>
        <w:rPr>
          <w:color w:val="64594E" w:themeColor="accent6"/>
          <w:lang/>
        </w:rPr>
      </w:pPr>
      <w:r w:rsidRPr="00EF0384">
        <w:rPr>
          <w:color w:val="64594E" w:themeColor="accent6"/>
          <w:lang w:val="fr-BE"/>
        </w:rPr>
        <w:t>Dismantling and health assessments</w:t>
      </w:r>
      <w:r w:rsidRPr="00EF0384">
        <w:rPr>
          <w:color w:val="64594E" w:themeColor="accent6"/>
          <w:lang/>
        </w:rPr>
        <w:t> </w:t>
      </w:r>
    </w:p>
    <w:p w14:paraId="63BFD5BF" w14:textId="77777777" w:rsidR="00EF0384" w:rsidRPr="00EF0384" w:rsidRDefault="00EF0384" w:rsidP="00EF0384">
      <w:pPr>
        <w:numPr>
          <w:ilvl w:val="0"/>
          <w:numId w:val="21"/>
        </w:numPr>
        <w:ind w:right="-427"/>
        <w:rPr>
          <w:color w:val="64594E" w:themeColor="accent6"/>
          <w:lang/>
        </w:rPr>
      </w:pPr>
      <w:r w:rsidRPr="00EF0384">
        <w:rPr>
          <w:color w:val="64594E" w:themeColor="accent6"/>
          <w:lang w:val="en-GB"/>
        </w:rPr>
        <w:t>Battery module repurposing and second-life applications</w:t>
      </w:r>
      <w:r w:rsidRPr="00EF0384">
        <w:rPr>
          <w:color w:val="64594E" w:themeColor="accent6"/>
          <w:lang/>
        </w:rPr>
        <w:t> </w:t>
      </w:r>
    </w:p>
    <w:p w14:paraId="5177DC79" w14:textId="77777777" w:rsidR="00EF0384" w:rsidRPr="00EF0384" w:rsidRDefault="00EF0384" w:rsidP="00EF0384">
      <w:pPr>
        <w:numPr>
          <w:ilvl w:val="0"/>
          <w:numId w:val="22"/>
        </w:numPr>
        <w:ind w:right="-427"/>
        <w:rPr>
          <w:color w:val="64594E" w:themeColor="accent6"/>
          <w:lang/>
        </w:rPr>
      </w:pPr>
      <w:r w:rsidRPr="00EF0384">
        <w:rPr>
          <w:color w:val="64594E" w:themeColor="accent6"/>
          <w:lang w:val="fr-BE"/>
        </w:rPr>
        <w:t>Recycling of non-functional components</w:t>
      </w:r>
      <w:r w:rsidRPr="00EF0384">
        <w:rPr>
          <w:color w:val="64594E" w:themeColor="accent6"/>
          <w:lang/>
        </w:rPr>
        <w:t> </w:t>
      </w:r>
    </w:p>
    <w:p w14:paraId="7E51F0DC" w14:textId="77777777" w:rsidR="00EF0384" w:rsidRPr="00EF0384" w:rsidRDefault="00EF0384" w:rsidP="00EF0384">
      <w:pPr>
        <w:ind w:left="-426" w:right="-427"/>
        <w:rPr>
          <w:color w:val="64594E" w:themeColor="accent6"/>
          <w:lang/>
        </w:rPr>
      </w:pPr>
      <w:r w:rsidRPr="00EF0384">
        <w:rPr>
          <w:b/>
          <w:bCs/>
          <w:color w:val="64594E" w:themeColor="accent6"/>
          <w:lang w:val="en-GB"/>
        </w:rPr>
        <w:t>A market-driven initiative to prepare for the future</w:t>
      </w:r>
      <w:r w:rsidRPr="00EF0384">
        <w:rPr>
          <w:color w:val="64594E" w:themeColor="accent6"/>
          <w:lang/>
        </w:rPr>
        <w:t> </w:t>
      </w:r>
    </w:p>
    <w:p w14:paraId="28921F22" w14:textId="77777777" w:rsidR="00EF0384" w:rsidRPr="00EF0384" w:rsidRDefault="00EF0384" w:rsidP="00EF0384">
      <w:pPr>
        <w:ind w:left="-426" w:right="-427"/>
        <w:rPr>
          <w:color w:val="64594E" w:themeColor="accent6"/>
          <w:lang/>
        </w:rPr>
      </w:pPr>
      <w:r w:rsidRPr="00EF0384">
        <w:rPr>
          <w:b/>
          <w:bCs/>
          <w:color w:val="64594E" w:themeColor="accent6"/>
          <w:lang w:val="en-GB"/>
        </w:rPr>
        <w:t>Peter Coonen</w:t>
      </w:r>
      <w:r w:rsidRPr="00EF0384">
        <w:rPr>
          <w:color w:val="64594E" w:themeColor="accent6"/>
          <w:lang w:val="en-GB"/>
        </w:rPr>
        <w:t xml:space="preserve">, CEO of Bebat, emphasizes: </w:t>
      </w:r>
      <w:r w:rsidRPr="00EF0384">
        <w:rPr>
          <w:i/>
          <w:iCs/>
          <w:color w:val="64594E" w:themeColor="accent6"/>
          <w:lang w:val="en-GB"/>
        </w:rPr>
        <w:t>“Today, secure and integrated end-of-life battery solutions are extremely rare, if not entirely absent from the market. That is why Bebat is taking the lead with a temporary yet essential solution, bridging the gap until the expected surge in the end-of-life (EOL) electric vehicle battery market by 2035. It is crucial that a robust solution is in place by then, but waiting is not an option. This acquisition allows us to act now, building expertise and ensuring a safe, scalable solution for the future." </w:t>
      </w:r>
      <w:r w:rsidRPr="00EF0384">
        <w:rPr>
          <w:color w:val="64594E" w:themeColor="accent6"/>
          <w:lang/>
        </w:rPr>
        <w:t> </w:t>
      </w:r>
    </w:p>
    <w:p w14:paraId="08C134E5" w14:textId="77777777" w:rsidR="00EF0384" w:rsidRPr="00EF0384" w:rsidRDefault="00EF0384" w:rsidP="00EF0384">
      <w:pPr>
        <w:ind w:left="-426" w:right="-427"/>
        <w:rPr>
          <w:color w:val="64594E" w:themeColor="accent6"/>
          <w:lang/>
        </w:rPr>
      </w:pPr>
      <w:r w:rsidRPr="00EF0384">
        <w:rPr>
          <w:b/>
          <w:bCs/>
          <w:color w:val="64594E" w:themeColor="accent6"/>
          <w:lang w:val="en-US"/>
        </w:rPr>
        <w:t>Marcus Sandholmen</w:t>
      </w:r>
      <w:r w:rsidRPr="00EF0384">
        <w:rPr>
          <w:color w:val="64594E" w:themeColor="accent6"/>
          <w:lang w:val="en-US"/>
        </w:rPr>
        <w:t xml:space="preserve">, CEO of Høyenergi: </w:t>
      </w:r>
      <w:r w:rsidRPr="00EF0384">
        <w:rPr>
          <w:i/>
          <w:iCs/>
          <w:color w:val="64594E" w:themeColor="accent6"/>
          <w:lang w:val="en-US"/>
        </w:rPr>
        <w:t xml:space="preserve">"In Norway, more than 90% of new cars sold are electric, meaning that the first generation of EV’s is already reaching its end of their </w:t>
      </w:r>
      <w:r w:rsidRPr="00EF0384">
        <w:rPr>
          <w:i/>
          <w:iCs/>
          <w:color w:val="64594E" w:themeColor="accent6"/>
          <w:lang w:val="en-US"/>
        </w:rPr>
        <w:lastRenderedPageBreak/>
        <w:t>life phase today. Partnering with Sortbat, a leader in its field, is a strategic move to develop sustainable solutions across Europe. Together with Bebat, we are establishing R&amp;D facilities and training programs for technicians to ensure the safe and responsible management of today’s and tomorrow’s batteries.” </w:t>
      </w:r>
      <w:r w:rsidRPr="00EF0384">
        <w:rPr>
          <w:color w:val="64594E" w:themeColor="accent6"/>
          <w:lang/>
        </w:rPr>
        <w:t> </w:t>
      </w:r>
    </w:p>
    <w:p w14:paraId="7716EAFD" w14:textId="77777777" w:rsidR="00EF0384" w:rsidRPr="00EF0384" w:rsidRDefault="00EF0384" w:rsidP="00EF0384">
      <w:pPr>
        <w:ind w:left="-426" w:right="-427"/>
        <w:rPr>
          <w:color w:val="64594E" w:themeColor="accent6"/>
          <w:lang/>
        </w:rPr>
      </w:pPr>
      <w:r w:rsidRPr="00EF0384">
        <w:rPr>
          <w:i/>
          <w:iCs/>
          <w:color w:val="64594E" w:themeColor="accent6"/>
          <w:lang w:val="en-GB"/>
        </w:rPr>
        <w:t xml:space="preserve">"The collaboration between Batteriretur, Sortbat, and Bebat sets a new standard for how we can address the environmental challenges related to used batteries. Through their joint efforts, they demonstrate how international cooperation can create innovative solutions, reduce environmental impact, and help make the circular economy a reality. This acquisition is nothing less than a milestone for both the industry and the environment—a shining example of what we can achieve when we work together for a sustainable future. This collaboration will make us stronger, ultimately benefiting our customers." </w:t>
      </w:r>
      <w:r w:rsidRPr="00EF0384">
        <w:rPr>
          <w:color w:val="64594E" w:themeColor="accent6"/>
          <w:lang w:val="en-GB"/>
        </w:rPr>
        <w:t xml:space="preserve">concluded </w:t>
      </w:r>
      <w:r w:rsidRPr="00EF0384">
        <w:rPr>
          <w:b/>
          <w:bCs/>
          <w:color w:val="64594E" w:themeColor="accent6"/>
          <w:lang w:val="en-GB"/>
        </w:rPr>
        <w:t>Tor</w:t>
      </w:r>
      <w:r w:rsidRPr="00EF0384">
        <w:rPr>
          <w:color w:val="64594E" w:themeColor="accent6"/>
          <w:lang w:val="en-GB"/>
        </w:rPr>
        <w:t xml:space="preserve"> </w:t>
      </w:r>
      <w:r w:rsidRPr="00EF0384">
        <w:rPr>
          <w:b/>
          <w:bCs/>
          <w:color w:val="64594E" w:themeColor="accent6"/>
          <w:lang w:val="en-GB"/>
        </w:rPr>
        <w:t>Henrik Svendsen</w:t>
      </w:r>
      <w:r w:rsidRPr="00EF0384">
        <w:rPr>
          <w:color w:val="64594E" w:themeColor="accent6"/>
          <w:lang w:val="en-GB"/>
        </w:rPr>
        <w:t>, CEO of Batteriretur.</w:t>
      </w:r>
      <w:r w:rsidRPr="00EF0384">
        <w:rPr>
          <w:color w:val="64594E" w:themeColor="accent6"/>
          <w:lang/>
        </w:rPr>
        <w:t> </w:t>
      </w:r>
    </w:p>
    <w:p w14:paraId="4541D5C9" w14:textId="77777777" w:rsidR="00EF0384" w:rsidRPr="00EF0384" w:rsidRDefault="00EF0384" w:rsidP="00EF0384">
      <w:pPr>
        <w:ind w:left="-426" w:right="-427"/>
        <w:rPr>
          <w:color w:val="64594E" w:themeColor="accent6"/>
          <w:lang/>
        </w:rPr>
      </w:pPr>
      <w:r w:rsidRPr="00EF0384">
        <w:rPr>
          <w:b/>
          <w:bCs/>
          <w:color w:val="64594E" w:themeColor="accent6"/>
          <w:lang w:val="en-GB"/>
        </w:rPr>
        <w:t>A booming global market and the need for circular solutions</w:t>
      </w:r>
      <w:r w:rsidRPr="00EF0384">
        <w:rPr>
          <w:color w:val="64594E" w:themeColor="accent6"/>
          <w:lang/>
        </w:rPr>
        <w:t> </w:t>
      </w:r>
    </w:p>
    <w:p w14:paraId="09B34CD3" w14:textId="78ADAEB7" w:rsidR="00EF0384" w:rsidRPr="00EF0384" w:rsidRDefault="00EF0384" w:rsidP="00EF0384">
      <w:pPr>
        <w:ind w:left="-426" w:right="-427"/>
        <w:rPr>
          <w:color w:val="64594E" w:themeColor="accent6"/>
          <w:lang/>
        </w:rPr>
      </w:pPr>
      <w:r w:rsidRPr="00EF0384">
        <w:rPr>
          <w:color w:val="64594E" w:themeColor="accent6"/>
          <w:lang w:val="en-GB"/>
        </w:rPr>
        <w:t>The global battery market, valued at over $250 billion, has been growing at an annual rate of 16% since 2016. The EV battery market,</w:t>
      </w:r>
      <w:r w:rsidR="00BD5334">
        <w:rPr>
          <w:color w:val="64594E" w:themeColor="accent6"/>
          <w:lang w:val="en-GB"/>
        </w:rPr>
        <w:t xml:space="preserve"> </w:t>
      </w:r>
      <w:r w:rsidRPr="00EF0384">
        <w:rPr>
          <w:color w:val="64594E" w:themeColor="accent6"/>
          <w:lang w:val="en-GB"/>
        </w:rPr>
        <w:t>in particular, is expanding at an impressive 46% per year. This rapid growth brings critical challenges for their end-of-life management. </w:t>
      </w:r>
      <w:r w:rsidRPr="00EF0384">
        <w:rPr>
          <w:color w:val="64594E" w:themeColor="accent6"/>
          <w:lang/>
        </w:rPr>
        <w:t> </w:t>
      </w:r>
    </w:p>
    <w:p w14:paraId="3E96F519" w14:textId="77777777" w:rsidR="00EF0384" w:rsidRPr="00EF0384" w:rsidRDefault="00EF0384" w:rsidP="00EF0384">
      <w:pPr>
        <w:ind w:left="-426" w:right="-427"/>
        <w:rPr>
          <w:color w:val="64594E" w:themeColor="accent6"/>
          <w:lang/>
        </w:rPr>
      </w:pPr>
      <w:r w:rsidRPr="00EF0384">
        <w:rPr>
          <w:color w:val="64594E" w:themeColor="accent6"/>
          <w:lang w:val="en-GB"/>
        </w:rPr>
        <w:t xml:space="preserve">The acquisition of Høyenergi by Sortbat aims to develop innovative solutions for the management, reuse and recycling of batteries – key components of a sustainable circular economy. Essential raw materials such as lithium, cobalt or nickel, are becoming increasingly scarce in Europe, yet they are vital for producing not only batteries but also smartphones, laptops, and other electronics. </w:t>
      </w:r>
      <w:r w:rsidRPr="00EF0384">
        <w:rPr>
          <w:color w:val="64594E" w:themeColor="accent6"/>
          <w:lang/>
        </w:rPr>
        <w:t> </w:t>
      </w:r>
      <w:r w:rsidRPr="00EF0384">
        <w:rPr>
          <w:color w:val="64594E" w:themeColor="accent6"/>
          <w:lang/>
        </w:rPr>
        <w:br/>
      </w:r>
      <w:r w:rsidRPr="00EF0384">
        <w:rPr>
          <w:color w:val="64594E" w:themeColor="accent6"/>
          <w:lang w:val="en-GB"/>
        </w:rPr>
        <w:t>Optimizing battery material recovery will reduce dependency on primary resources and strengthen Europe’s position in the global supply chain.</w:t>
      </w:r>
      <w:r w:rsidRPr="00EF0384">
        <w:rPr>
          <w:color w:val="64594E" w:themeColor="accent6"/>
          <w:lang/>
        </w:rPr>
        <w:t> </w:t>
      </w:r>
    </w:p>
    <w:p w14:paraId="40458DA2" w14:textId="77777777" w:rsidR="00EF0384" w:rsidRPr="00EF0384" w:rsidRDefault="00EF0384" w:rsidP="00EF0384">
      <w:pPr>
        <w:ind w:left="-426" w:right="-427"/>
        <w:rPr>
          <w:color w:val="64594E" w:themeColor="accent6"/>
          <w:lang/>
        </w:rPr>
      </w:pPr>
      <w:r w:rsidRPr="00EF0384">
        <w:rPr>
          <w:b/>
          <w:bCs/>
          <w:color w:val="64594E" w:themeColor="accent6"/>
          <w:lang w:val="en-GB"/>
        </w:rPr>
        <w:t>Investing in the future of battery circularity </w:t>
      </w:r>
      <w:r w:rsidRPr="00EF0384">
        <w:rPr>
          <w:color w:val="64594E" w:themeColor="accent6"/>
          <w:lang/>
        </w:rPr>
        <w:t> </w:t>
      </w:r>
    </w:p>
    <w:p w14:paraId="4757599E" w14:textId="77777777" w:rsidR="00EF0384" w:rsidRPr="00EF0384" w:rsidRDefault="00EF0384" w:rsidP="00EF0384">
      <w:pPr>
        <w:ind w:left="-426" w:right="-427"/>
        <w:rPr>
          <w:color w:val="64594E" w:themeColor="accent6"/>
          <w:lang/>
        </w:rPr>
      </w:pPr>
      <w:r w:rsidRPr="00EF0384">
        <w:rPr>
          <w:color w:val="64594E" w:themeColor="accent6"/>
          <w:lang w:val="en-GB"/>
        </w:rPr>
        <w:t>This acquisition represents a major step forward in the circular economy of large batteries for our country. By anticipating future processing needs, Bebat and Batteriretur, the two management organisations, and Sortbat and Høyenergi, the two operating companies, are positioning Belgium and Norway as leaders in sustainable electromobility and energy storage solutions. </w:t>
      </w:r>
      <w:r w:rsidRPr="00EF0384">
        <w:rPr>
          <w:color w:val="64594E" w:themeColor="accent6"/>
          <w:lang/>
        </w:rPr>
        <w:t> </w:t>
      </w:r>
    </w:p>
    <w:p w14:paraId="7D15CD19" w14:textId="77777777" w:rsidR="00EF0384" w:rsidRPr="00EF0384" w:rsidRDefault="00EF0384" w:rsidP="00EF0384">
      <w:pPr>
        <w:ind w:left="-426" w:right="-427"/>
        <w:rPr>
          <w:color w:val="64594E" w:themeColor="accent6"/>
          <w:lang/>
        </w:rPr>
      </w:pPr>
      <w:r w:rsidRPr="00EF0384">
        <w:rPr>
          <w:color w:val="64594E" w:themeColor="accent6"/>
          <w:lang w:val="en-GB"/>
        </w:rPr>
        <w:t>With dedicated R&amp;D facilities, specialised training programs and battery lifecycle management centers, this collaboration will not only build industry expertise but also ensure safe battery management at every stage of their lifecycle.</w:t>
      </w:r>
      <w:r w:rsidRPr="00EF0384">
        <w:rPr>
          <w:color w:val="64594E" w:themeColor="accent6"/>
          <w:lang/>
        </w:rPr>
        <w:t> </w:t>
      </w:r>
    </w:p>
    <w:p w14:paraId="486A3BF5" w14:textId="77777777" w:rsidR="00EF0384" w:rsidRPr="00EF0384" w:rsidRDefault="00EF0384" w:rsidP="00EF0384">
      <w:pPr>
        <w:ind w:left="-426" w:right="-427"/>
        <w:rPr>
          <w:color w:val="64594E" w:themeColor="accent6"/>
          <w:lang/>
        </w:rPr>
      </w:pPr>
      <w:r w:rsidRPr="00EF0384">
        <w:rPr>
          <w:b/>
          <w:bCs/>
          <w:color w:val="64594E" w:themeColor="accent6"/>
          <w:lang w:val="en-GB"/>
        </w:rPr>
        <w:t>Daniel Cheret</w:t>
      </w:r>
      <w:r w:rsidRPr="00EF0384">
        <w:rPr>
          <w:color w:val="64594E" w:themeColor="accent6"/>
          <w:lang w:val="en-GB"/>
        </w:rPr>
        <w:t xml:space="preserve">, CEO of Sortbat: </w:t>
      </w:r>
      <w:r w:rsidRPr="00EF0384">
        <w:rPr>
          <w:i/>
          <w:iCs/>
          <w:color w:val="64594E" w:themeColor="accent6"/>
          <w:lang w:val="en-GB"/>
        </w:rPr>
        <w:t>“Norway is truly a pioneer in the management of large batteries, and this acquisition of Høyenergi allows us to position Belgium on the international stage in this booming sector. We are acting today to ensure we are fully prepared when the wave of end-of-life batteries from the Belgian market reaches its peak. By joining forces, we are strengthening our expertise to tackle this major challenge, providing a secure and transparent solution and actively contributing to the circular economy of tomorrow’s batteries.” </w:t>
      </w:r>
      <w:r w:rsidRPr="00EF0384">
        <w:rPr>
          <w:color w:val="64594E" w:themeColor="accent6"/>
          <w:lang/>
        </w:rPr>
        <w:t> </w:t>
      </w:r>
    </w:p>
    <w:p w14:paraId="2E8AF3DB" w14:textId="77777777" w:rsidR="00EF0384" w:rsidRPr="00EF0384" w:rsidRDefault="00EF0384" w:rsidP="00EF0384">
      <w:pPr>
        <w:ind w:left="-426" w:right="-427"/>
        <w:rPr>
          <w:color w:val="64594E" w:themeColor="accent6"/>
          <w:lang/>
        </w:rPr>
      </w:pPr>
      <w:r w:rsidRPr="00EF0384">
        <w:rPr>
          <w:color w:val="64594E" w:themeColor="accent6"/>
          <w:lang/>
        </w:rPr>
        <w:t> </w:t>
      </w:r>
    </w:p>
    <w:p w14:paraId="23B9E7D6" w14:textId="77777777" w:rsidR="00EF0384" w:rsidRPr="00EF0384" w:rsidRDefault="00EF0384" w:rsidP="00EF0384">
      <w:pPr>
        <w:ind w:left="-426" w:right="-427"/>
        <w:rPr>
          <w:color w:val="64594E" w:themeColor="accent6"/>
          <w:lang/>
        </w:rPr>
      </w:pPr>
      <w:r w:rsidRPr="00EF0384">
        <w:rPr>
          <w:color w:val="64594E" w:themeColor="accent6"/>
          <w:lang/>
        </w:rPr>
        <w:lastRenderedPageBreak/>
        <w:t> </w:t>
      </w:r>
    </w:p>
    <w:p w14:paraId="2DFFB6F7" w14:textId="77777777" w:rsidR="00EF0384" w:rsidRPr="00EF0384" w:rsidRDefault="00EF0384" w:rsidP="00EF0384">
      <w:pPr>
        <w:ind w:left="-426" w:right="-427"/>
        <w:rPr>
          <w:color w:val="64594E" w:themeColor="accent6"/>
          <w:lang/>
        </w:rPr>
      </w:pPr>
      <w:r w:rsidRPr="00EF0384">
        <w:rPr>
          <w:color w:val="64594E" w:themeColor="accent6"/>
          <w:lang w:val="en-GB"/>
        </w:rPr>
        <w:t>About Sortbat</w:t>
      </w:r>
      <w:r w:rsidRPr="00EF0384">
        <w:rPr>
          <w:color w:val="64594E" w:themeColor="accent6"/>
          <w:lang/>
        </w:rPr>
        <w:t> </w:t>
      </w:r>
    </w:p>
    <w:p w14:paraId="461ADA60" w14:textId="77777777" w:rsidR="00EF0384" w:rsidRPr="00EF0384" w:rsidRDefault="00EF0384" w:rsidP="00EF0384">
      <w:pPr>
        <w:ind w:left="-426" w:right="-427"/>
        <w:rPr>
          <w:color w:val="64594E" w:themeColor="accent6"/>
          <w:lang/>
        </w:rPr>
      </w:pPr>
      <w:r w:rsidRPr="00EF0384">
        <w:rPr>
          <w:i/>
          <w:iCs/>
          <w:color w:val="64594E" w:themeColor="accent6"/>
          <w:lang w:val="en-GB"/>
        </w:rPr>
        <w:t>Founded in 2010, Sortbat is Europe’s leading specialist and pioneer in the secure treatment of all types of used batteries. With state-of-the-art infrastructure, it sorts batteries by chemical composition and prepares them for reuse or recycling.  To date, Sortbat has sorted more than a billion batteries. </w:t>
      </w:r>
      <w:r w:rsidRPr="00EF0384">
        <w:rPr>
          <w:color w:val="64594E" w:themeColor="accent6"/>
          <w:lang/>
        </w:rPr>
        <w:t> </w:t>
      </w:r>
    </w:p>
    <w:p w14:paraId="0F387B01" w14:textId="77777777" w:rsidR="00EF0384" w:rsidRPr="00EF0384" w:rsidRDefault="00EF0384" w:rsidP="00EF0384">
      <w:pPr>
        <w:ind w:left="-426" w:right="-427"/>
        <w:rPr>
          <w:color w:val="64594E" w:themeColor="accent6"/>
          <w:lang/>
        </w:rPr>
      </w:pPr>
      <w:r w:rsidRPr="00EF0384">
        <w:rPr>
          <w:i/>
          <w:iCs/>
          <w:color w:val="64594E" w:themeColor="accent6"/>
          <w:lang w:val="en-GB"/>
        </w:rPr>
        <w:t>Sortbat also facilitates the reuse of batteries by dismantling, safety checking and reconditioning large vehicle batteries, whether damaged or in good condition. With its innovative approach, Sortbat actively participates in the transition to a more sustainable environment, by optimizing the sorting and processing of batteries and thus promoting the circular economy. </w:t>
      </w:r>
      <w:r w:rsidRPr="00EF0384">
        <w:rPr>
          <w:color w:val="64594E" w:themeColor="accent6"/>
          <w:lang/>
        </w:rPr>
        <w:t> </w:t>
      </w:r>
    </w:p>
    <w:p w14:paraId="04D39EF2" w14:textId="77777777" w:rsidR="00EF0384" w:rsidRPr="00EF0384" w:rsidRDefault="00EF0384" w:rsidP="00EF0384">
      <w:pPr>
        <w:ind w:left="-426" w:right="-427"/>
        <w:rPr>
          <w:color w:val="64594E" w:themeColor="accent6"/>
          <w:lang/>
        </w:rPr>
      </w:pPr>
      <w:r w:rsidRPr="00EF0384">
        <w:rPr>
          <w:i/>
          <w:iCs/>
          <w:color w:val="64594E" w:themeColor="accent6"/>
          <w:lang w:val="en-US"/>
        </w:rPr>
        <w:t>Sortbat becomes the majority shareholder of Høyenergi with 60% of the shares. </w:t>
      </w:r>
      <w:r w:rsidRPr="00EF0384">
        <w:rPr>
          <w:color w:val="64594E" w:themeColor="accent6"/>
          <w:lang/>
        </w:rPr>
        <w:t> </w:t>
      </w:r>
    </w:p>
    <w:p w14:paraId="45856BA0" w14:textId="77777777" w:rsidR="00EF0384" w:rsidRPr="00EF0384" w:rsidRDefault="00EF0384" w:rsidP="00EF0384">
      <w:pPr>
        <w:ind w:left="-426" w:right="-427"/>
        <w:rPr>
          <w:color w:val="64594E" w:themeColor="accent6"/>
          <w:lang/>
        </w:rPr>
      </w:pPr>
      <w:r w:rsidRPr="00EF0384">
        <w:rPr>
          <w:color w:val="64594E" w:themeColor="accent6"/>
          <w:lang w:val="en-GB"/>
        </w:rPr>
        <w:t>About Bebat </w:t>
      </w:r>
      <w:r w:rsidRPr="00EF0384">
        <w:rPr>
          <w:color w:val="64594E" w:themeColor="accent6"/>
          <w:lang/>
        </w:rPr>
        <w:t> </w:t>
      </w:r>
    </w:p>
    <w:p w14:paraId="2A7EBE6E" w14:textId="77777777" w:rsidR="00EF0384" w:rsidRPr="00EF0384" w:rsidRDefault="00EF0384" w:rsidP="00EF0384">
      <w:pPr>
        <w:ind w:left="-426" w:right="-427"/>
        <w:rPr>
          <w:color w:val="64594E" w:themeColor="accent6"/>
          <w:lang/>
        </w:rPr>
      </w:pPr>
      <w:r w:rsidRPr="00EF0384">
        <w:rPr>
          <w:i/>
          <w:iCs/>
          <w:color w:val="64594E" w:themeColor="accent6"/>
          <w:lang w:val="en-GB"/>
        </w:rPr>
        <w:t>Founded in 1995, Bebat is the organization responsible for the collection, sorting, recycling and reuse of batteries in Belgium. As a non-profit organization (asbl), Bebat supports the circular economy and the energy transition by managing end-of-life batteries. Created by battery producers, Bebat enables companies to fulfill their legal take-back obligation. </w:t>
      </w:r>
      <w:r w:rsidRPr="00EF0384">
        <w:rPr>
          <w:color w:val="64594E" w:themeColor="accent6"/>
          <w:lang/>
        </w:rPr>
        <w:t> </w:t>
      </w:r>
    </w:p>
    <w:p w14:paraId="5B5C4B9D" w14:textId="6D16CA2D" w:rsidR="00EF0384" w:rsidRPr="00EF0384" w:rsidRDefault="00EF0384" w:rsidP="00EF0384">
      <w:pPr>
        <w:ind w:left="-426" w:right="-427"/>
        <w:rPr>
          <w:color w:val="64594E" w:themeColor="accent6"/>
          <w:lang/>
        </w:rPr>
      </w:pPr>
      <w:r w:rsidRPr="00EF0384">
        <w:rPr>
          <w:i/>
          <w:iCs/>
          <w:color w:val="64594E" w:themeColor="accent6"/>
          <w:lang w:val="en-GB"/>
        </w:rPr>
        <w:t>With over 25,000 collection points across the country, Bebat offers free access to drop off used batteries. In 202</w:t>
      </w:r>
      <w:r w:rsidR="000346A1">
        <w:rPr>
          <w:i/>
          <w:iCs/>
          <w:color w:val="64594E" w:themeColor="accent6"/>
          <w:lang w:val="en-GB"/>
        </w:rPr>
        <w:t>4</w:t>
      </w:r>
      <w:r w:rsidRPr="00EF0384">
        <w:rPr>
          <w:i/>
          <w:iCs/>
          <w:color w:val="64594E" w:themeColor="accent6"/>
          <w:lang w:val="en-GB"/>
        </w:rPr>
        <w:t xml:space="preserve">, the organisation collected over </w:t>
      </w:r>
      <w:r w:rsidR="000346A1">
        <w:rPr>
          <w:i/>
          <w:iCs/>
          <w:color w:val="64594E" w:themeColor="accent6"/>
          <w:lang w:val="en-GB"/>
        </w:rPr>
        <w:t>4000</w:t>
      </w:r>
      <w:r w:rsidRPr="00EF0384">
        <w:rPr>
          <w:i/>
          <w:iCs/>
          <w:color w:val="64594E" w:themeColor="accent6"/>
          <w:lang w:val="en-GB"/>
        </w:rPr>
        <w:t xml:space="preserve"> tonnes of batteries. Bebat stands out for its technical expertise, offering solutions tailored to every type of battery, from small button cells to large industrial and electric vehicle (EV) batteries. Thanks to its commitment to sustainability, Bebat is among the world leaders in battery recycling. </w:t>
      </w:r>
      <w:r w:rsidRPr="00EF0384">
        <w:rPr>
          <w:color w:val="64594E" w:themeColor="accent6"/>
          <w:lang/>
        </w:rPr>
        <w:t> </w:t>
      </w:r>
    </w:p>
    <w:p w14:paraId="7ECDB513" w14:textId="77777777" w:rsidR="00EF0384" w:rsidRPr="00EF0384" w:rsidRDefault="00EF0384" w:rsidP="00EF0384">
      <w:pPr>
        <w:ind w:left="-426" w:right="-427"/>
        <w:rPr>
          <w:color w:val="64594E" w:themeColor="accent6"/>
          <w:lang/>
        </w:rPr>
      </w:pPr>
      <w:r w:rsidRPr="00EF0384">
        <w:rPr>
          <w:i/>
          <w:iCs/>
          <w:color w:val="64594E" w:themeColor="accent6"/>
          <w:lang w:val="en-GB"/>
        </w:rPr>
        <w:t>Bebat now owns 20% of Høyenergi. </w:t>
      </w:r>
      <w:r w:rsidRPr="00EF0384">
        <w:rPr>
          <w:color w:val="64594E" w:themeColor="accent6"/>
          <w:lang/>
        </w:rPr>
        <w:t> </w:t>
      </w:r>
    </w:p>
    <w:p w14:paraId="34A8A173" w14:textId="77777777" w:rsidR="00EF0384" w:rsidRPr="00EF0384" w:rsidRDefault="00EF0384" w:rsidP="00EF0384">
      <w:pPr>
        <w:ind w:left="-426" w:right="-427"/>
        <w:rPr>
          <w:color w:val="64594E" w:themeColor="accent6"/>
          <w:lang/>
        </w:rPr>
      </w:pPr>
      <w:r w:rsidRPr="00EF0384">
        <w:rPr>
          <w:color w:val="64594E" w:themeColor="accent6"/>
          <w:lang w:val="en-GB"/>
        </w:rPr>
        <w:t>About Høyenergi</w:t>
      </w:r>
      <w:r w:rsidRPr="00EF0384">
        <w:rPr>
          <w:color w:val="64594E" w:themeColor="accent6"/>
          <w:lang/>
        </w:rPr>
        <w:t> </w:t>
      </w:r>
    </w:p>
    <w:p w14:paraId="444682E2" w14:textId="77777777" w:rsidR="00EF0384" w:rsidRPr="00EF0384" w:rsidRDefault="00EF0384" w:rsidP="00EF0384">
      <w:pPr>
        <w:ind w:left="-426" w:right="-427"/>
        <w:rPr>
          <w:color w:val="64594E" w:themeColor="accent6"/>
          <w:lang/>
        </w:rPr>
      </w:pPr>
      <w:r w:rsidRPr="00EF0384">
        <w:rPr>
          <w:i/>
          <w:iCs/>
          <w:color w:val="64594E" w:themeColor="accent6"/>
          <w:lang w:val="en-GB"/>
        </w:rPr>
        <w:t>In 2012, AS Batteriretur established a partnership—currently with Høyenergi AS—to manage batteries from electric vehicles and the maritime sector. The goal was to facilitate the collection, handling, and recycling of high-energy batteries in Norway.</w:t>
      </w:r>
      <w:r w:rsidRPr="00EF0384">
        <w:rPr>
          <w:color w:val="64594E" w:themeColor="accent6"/>
          <w:lang/>
        </w:rPr>
        <w:t> </w:t>
      </w:r>
    </w:p>
    <w:p w14:paraId="6017E43A" w14:textId="77777777" w:rsidR="00EF0384" w:rsidRPr="00EF0384" w:rsidRDefault="00EF0384" w:rsidP="00EF0384">
      <w:pPr>
        <w:ind w:left="-426" w:right="-427"/>
        <w:rPr>
          <w:color w:val="64594E" w:themeColor="accent6"/>
          <w:lang/>
        </w:rPr>
      </w:pPr>
      <w:r w:rsidRPr="00EF0384">
        <w:rPr>
          <w:i/>
          <w:iCs/>
          <w:color w:val="64594E" w:themeColor="accent6"/>
          <w:lang w:val="en-GB"/>
        </w:rPr>
        <w:t>Since its inception, the company has developed unique expertise in logistics, discharging, dismantling, and recycling of high-energy batteries. We work closely with car manufacturers and Norwegian car importers, which has given the company a strong market position. Today, we are among the leading players in Europe in our industry.</w:t>
      </w:r>
      <w:r w:rsidRPr="00EF0384">
        <w:rPr>
          <w:color w:val="64594E" w:themeColor="accent6"/>
          <w:lang/>
        </w:rPr>
        <w:t> </w:t>
      </w:r>
    </w:p>
    <w:p w14:paraId="0F9B73E4" w14:textId="77777777" w:rsidR="00EF0384" w:rsidRPr="00EF0384" w:rsidRDefault="00EF0384" w:rsidP="00EF0384">
      <w:pPr>
        <w:ind w:left="-426" w:right="-427"/>
        <w:rPr>
          <w:color w:val="64594E" w:themeColor="accent6"/>
          <w:lang/>
        </w:rPr>
      </w:pPr>
      <w:r w:rsidRPr="00EF0384">
        <w:rPr>
          <w:color w:val="64594E" w:themeColor="accent6"/>
          <w:lang w:val="en-GB"/>
        </w:rPr>
        <w:t>About Batteriretur </w:t>
      </w:r>
      <w:r w:rsidRPr="00EF0384">
        <w:rPr>
          <w:color w:val="64594E" w:themeColor="accent6"/>
          <w:lang/>
        </w:rPr>
        <w:t> </w:t>
      </w:r>
    </w:p>
    <w:p w14:paraId="59B9BE1B" w14:textId="77777777" w:rsidR="00EF0384" w:rsidRPr="00EF0384" w:rsidRDefault="00EF0384" w:rsidP="00EF0384">
      <w:pPr>
        <w:ind w:left="-426" w:right="-427"/>
        <w:rPr>
          <w:color w:val="64594E" w:themeColor="accent6"/>
          <w:lang/>
        </w:rPr>
      </w:pPr>
      <w:r w:rsidRPr="00EF0384">
        <w:rPr>
          <w:i/>
          <w:iCs/>
          <w:color w:val="64594E" w:themeColor="accent6"/>
          <w:lang w:val="en-GB"/>
        </w:rPr>
        <w:t>Batteriretur is a leading Norwegian certified recycling company that has specialized in the collection and recycling of all types of batteries across the country, from south to north, since 1993.</w:t>
      </w:r>
      <w:r w:rsidRPr="00EF0384">
        <w:rPr>
          <w:color w:val="64594E" w:themeColor="accent6"/>
          <w:lang/>
        </w:rPr>
        <w:t> </w:t>
      </w:r>
      <w:r w:rsidRPr="00EF0384">
        <w:rPr>
          <w:color w:val="64594E" w:themeColor="accent6"/>
          <w:lang/>
        </w:rPr>
        <w:br/>
      </w:r>
      <w:r w:rsidRPr="00EF0384">
        <w:rPr>
          <w:i/>
          <w:iCs/>
          <w:color w:val="64594E" w:themeColor="accent6"/>
          <w:lang w:val="en-GB"/>
        </w:rPr>
        <w:t xml:space="preserve">Over three decades, Batteriretur has developed safe and efficient solutions for battery collection. Additionally, the company has developed world-leading solutions for the safe </w:t>
      </w:r>
      <w:r w:rsidRPr="00EF0384">
        <w:rPr>
          <w:i/>
          <w:iCs/>
          <w:color w:val="64594E" w:themeColor="accent6"/>
          <w:lang w:val="en-GB"/>
        </w:rPr>
        <w:lastRenderedPageBreak/>
        <w:t>handling, disassembly, reuse, and recycling of batteries from electric vehicles through its subsidiary, Høyenergi AS as subsidiary created in 2014.</w:t>
      </w:r>
      <w:r w:rsidRPr="00EF0384">
        <w:rPr>
          <w:color w:val="64594E" w:themeColor="accent6"/>
          <w:lang/>
        </w:rPr>
        <w:t> </w:t>
      </w:r>
    </w:p>
    <w:p w14:paraId="45BEE833" w14:textId="77777777" w:rsidR="00EF0384" w:rsidRPr="00EF0384" w:rsidRDefault="00EF0384" w:rsidP="00EF0384">
      <w:pPr>
        <w:ind w:left="-426" w:right="-427"/>
        <w:rPr>
          <w:color w:val="64594E" w:themeColor="accent6"/>
          <w:lang/>
        </w:rPr>
      </w:pPr>
      <w:r w:rsidRPr="00EF0384">
        <w:rPr>
          <w:i/>
          <w:iCs/>
          <w:color w:val="64594E" w:themeColor="accent6"/>
          <w:lang w:val="en-GB"/>
        </w:rPr>
        <w:t>The company collaborates with partners to facilitate the safe and efficient collection of high-energy batteries, with a focus on safety, environmental impact, and economic efficiency.</w:t>
      </w:r>
      <w:r w:rsidRPr="00EF0384">
        <w:rPr>
          <w:color w:val="64594E" w:themeColor="accent6"/>
          <w:lang/>
        </w:rPr>
        <w:t> </w:t>
      </w:r>
    </w:p>
    <w:p w14:paraId="47DED6ED" w14:textId="77777777" w:rsidR="00EF0384" w:rsidRPr="00EF0384" w:rsidRDefault="00EF0384" w:rsidP="00EF0384">
      <w:pPr>
        <w:ind w:left="-426" w:right="-427"/>
        <w:rPr>
          <w:color w:val="64594E" w:themeColor="accent6"/>
          <w:lang/>
        </w:rPr>
      </w:pPr>
      <w:r w:rsidRPr="00EF0384">
        <w:rPr>
          <w:i/>
          <w:iCs/>
          <w:color w:val="64594E" w:themeColor="accent6"/>
          <w:lang w:val="en-GB"/>
        </w:rPr>
        <w:t>Batteriretur now owns 20% of the shares of Høyenergi. </w:t>
      </w:r>
      <w:r w:rsidRPr="00EF0384">
        <w:rPr>
          <w:color w:val="64594E" w:themeColor="accent6"/>
          <w:lang/>
        </w:rPr>
        <w:t> </w:t>
      </w:r>
    </w:p>
    <w:p w14:paraId="4AE8193D" w14:textId="77777777" w:rsidR="00EF0384" w:rsidRPr="00EF0384" w:rsidRDefault="00EF0384" w:rsidP="00EF0384">
      <w:pPr>
        <w:ind w:left="-426" w:right="-427"/>
        <w:rPr>
          <w:color w:val="64594E" w:themeColor="accent6"/>
          <w:lang/>
        </w:rPr>
      </w:pPr>
      <w:r w:rsidRPr="00EF0384">
        <w:rPr>
          <w:color w:val="64594E" w:themeColor="accent6"/>
          <w:lang/>
        </w:rPr>
        <w:t> </w:t>
      </w:r>
    </w:p>
    <w:p w14:paraId="451D1C84" w14:textId="77777777" w:rsidR="00EF0384" w:rsidRPr="00EF0384" w:rsidRDefault="00EF0384" w:rsidP="00EF0384">
      <w:pPr>
        <w:ind w:left="-426" w:right="-427"/>
        <w:rPr>
          <w:color w:val="64594E" w:themeColor="accent6"/>
          <w:lang/>
        </w:rPr>
      </w:pPr>
      <w:r w:rsidRPr="000346A1">
        <w:rPr>
          <w:color w:val="64594E" w:themeColor="accent6"/>
          <w:lang w:val="en-US"/>
        </w:rPr>
        <w:t>Press contacts </w:t>
      </w:r>
      <w:r w:rsidRPr="00EF0384">
        <w:rPr>
          <w:color w:val="64594E" w:themeColor="accent6"/>
          <w:lang/>
        </w:rPr>
        <w:t> </w:t>
      </w:r>
    </w:p>
    <w:p w14:paraId="08DBC840" w14:textId="77777777" w:rsidR="00EF0384" w:rsidRPr="00EF0384" w:rsidRDefault="00EF0384" w:rsidP="00EF0384">
      <w:pPr>
        <w:ind w:left="-426" w:right="-427"/>
        <w:rPr>
          <w:color w:val="64594E" w:themeColor="accent6"/>
          <w:lang/>
        </w:rPr>
      </w:pPr>
      <w:r w:rsidRPr="000346A1">
        <w:rPr>
          <w:b/>
          <w:bCs/>
          <w:i/>
          <w:iCs/>
          <w:color w:val="64594E" w:themeColor="accent6"/>
          <w:lang w:val="en-US"/>
        </w:rPr>
        <w:t>Sortbat / Bebat </w:t>
      </w:r>
      <w:r w:rsidRPr="00EF0384">
        <w:rPr>
          <w:color w:val="64594E" w:themeColor="accent6"/>
          <w:lang/>
        </w:rPr>
        <w:t> </w:t>
      </w:r>
    </w:p>
    <w:p w14:paraId="729DFFFC" w14:textId="77777777" w:rsidR="00EF0384" w:rsidRPr="00EF0384" w:rsidRDefault="00EF0384" w:rsidP="00EF0384">
      <w:pPr>
        <w:ind w:left="-426" w:right="-427"/>
        <w:rPr>
          <w:color w:val="64594E" w:themeColor="accent6"/>
          <w:lang/>
        </w:rPr>
      </w:pPr>
      <w:r w:rsidRPr="000346A1">
        <w:rPr>
          <w:i/>
          <w:iCs/>
          <w:color w:val="64594E" w:themeColor="accent6"/>
          <w:lang w:val="en-US"/>
        </w:rPr>
        <w:t xml:space="preserve">Fatima Boudjaoui </w:t>
      </w:r>
      <w:r w:rsidRPr="00EF0384">
        <w:rPr>
          <w:color w:val="64594E" w:themeColor="accent6"/>
          <w:lang/>
        </w:rPr>
        <w:t> </w:t>
      </w:r>
      <w:r w:rsidRPr="00EF0384">
        <w:rPr>
          <w:color w:val="64594E" w:themeColor="accent6"/>
          <w:lang/>
        </w:rPr>
        <w:br/>
      </w:r>
      <w:hyperlink r:id="rId11" w:tgtFrame="_blank" w:history="1">
        <w:r w:rsidRPr="000346A1">
          <w:rPr>
            <w:rStyle w:val="Hyperkobling"/>
            <w:i/>
            <w:iCs/>
            <w:lang w:val="en-US"/>
          </w:rPr>
          <w:t>fatima.boudjaoui@bebat.be</w:t>
        </w:r>
      </w:hyperlink>
      <w:r w:rsidRPr="00EF0384">
        <w:rPr>
          <w:color w:val="64594E" w:themeColor="accent6"/>
          <w:lang/>
        </w:rPr>
        <w:t> </w:t>
      </w:r>
    </w:p>
    <w:p w14:paraId="3272645A" w14:textId="77777777" w:rsidR="00EF0384" w:rsidRPr="00EF0384" w:rsidRDefault="00EF0384" w:rsidP="00EF0384">
      <w:pPr>
        <w:ind w:left="-426" w:right="-427"/>
        <w:rPr>
          <w:color w:val="64594E" w:themeColor="accent6"/>
          <w:lang/>
        </w:rPr>
      </w:pPr>
      <w:r w:rsidRPr="00EF0384">
        <w:rPr>
          <w:i/>
          <w:iCs/>
          <w:color w:val="64594E" w:themeColor="accent6"/>
          <w:lang w:val="nb-NO"/>
        </w:rPr>
        <w:t>+32 499 08 54 46</w:t>
      </w:r>
      <w:r w:rsidRPr="00EF0384">
        <w:rPr>
          <w:color w:val="64594E" w:themeColor="accent6"/>
          <w:lang/>
        </w:rPr>
        <w:t> </w:t>
      </w:r>
      <w:r w:rsidRPr="00EF0384">
        <w:rPr>
          <w:color w:val="64594E" w:themeColor="accent6"/>
          <w:lang/>
        </w:rPr>
        <w:br/>
        <w:t> </w:t>
      </w:r>
    </w:p>
    <w:p w14:paraId="6980A9A2" w14:textId="77777777" w:rsidR="00EF0384" w:rsidRPr="00EF0384" w:rsidRDefault="00EF0384" w:rsidP="00EF0384">
      <w:pPr>
        <w:ind w:left="-426" w:right="-427"/>
        <w:rPr>
          <w:color w:val="64594E" w:themeColor="accent6"/>
          <w:lang/>
        </w:rPr>
      </w:pPr>
      <w:r w:rsidRPr="00EF0384">
        <w:rPr>
          <w:b/>
          <w:bCs/>
          <w:i/>
          <w:iCs/>
          <w:color w:val="64594E" w:themeColor="accent6"/>
          <w:lang w:val="nb-NO"/>
        </w:rPr>
        <w:t>Høyenergi/Batteriretur </w:t>
      </w:r>
      <w:r w:rsidRPr="00EF0384">
        <w:rPr>
          <w:color w:val="64594E" w:themeColor="accent6"/>
          <w:lang/>
        </w:rPr>
        <w:t> </w:t>
      </w:r>
    </w:p>
    <w:p w14:paraId="07F89CFF" w14:textId="77777777" w:rsidR="00EF0384" w:rsidRPr="00EF0384" w:rsidRDefault="00EF0384" w:rsidP="00EF0384">
      <w:pPr>
        <w:ind w:left="-426" w:right="-427"/>
        <w:rPr>
          <w:color w:val="64594E" w:themeColor="accent6"/>
          <w:lang/>
        </w:rPr>
      </w:pPr>
      <w:r w:rsidRPr="00EF0384">
        <w:rPr>
          <w:i/>
          <w:iCs/>
          <w:color w:val="64594E" w:themeColor="accent6"/>
          <w:lang w:val="nb-NO"/>
        </w:rPr>
        <w:t>PM Karlsson</w:t>
      </w:r>
      <w:r w:rsidRPr="00EF0384">
        <w:rPr>
          <w:color w:val="64594E" w:themeColor="accent6"/>
          <w:lang/>
        </w:rPr>
        <w:t> </w:t>
      </w:r>
    </w:p>
    <w:p w14:paraId="67ABA0C0" w14:textId="77777777" w:rsidR="00EF0384" w:rsidRPr="00EF0384" w:rsidRDefault="00EF0384" w:rsidP="00EF0384">
      <w:pPr>
        <w:ind w:left="-426" w:right="-427"/>
        <w:rPr>
          <w:color w:val="64594E" w:themeColor="accent6"/>
          <w:lang/>
        </w:rPr>
      </w:pPr>
      <w:hyperlink r:id="rId12" w:tgtFrame="_blank" w:history="1">
        <w:r w:rsidRPr="00EF0384">
          <w:rPr>
            <w:rStyle w:val="Hyperkobling"/>
            <w:i/>
            <w:iCs/>
            <w:lang w:val="nb-NO"/>
          </w:rPr>
          <w:t>pm@batteriretur.no</w:t>
        </w:r>
      </w:hyperlink>
      <w:r w:rsidRPr="00EF0384">
        <w:rPr>
          <w:i/>
          <w:iCs/>
          <w:color w:val="64594E" w:themeColor="accent6"/>
          <w:lang w:val="nb-NO"/>
        </w:rPr>
        <w:t xml:space="preserve"> +47 99 432 432</w:t>
      </w:r>
      <w:r w:rsidRPr="00EF0384">
        <w:rPr>
          <w:color w:val="64594E" w:themeColor="accent6"/>
          <w:lang/>
        </w:rPr>
        <w:t> </w:t>
      </w:r>
    </w:p>
    <w:p w14:paraId="0DD51395" w14:textId="77777777" w:rsidR="004E384D" w:rsidRDefault="004E384D" w:rsidP="00D74EE0">
      <w:pPr>
        <w:pStyle w:val="Bodytekst"/>
      </w:pPr>
    </w:p>
    <w:p w14:paraId="425D004A" w14:textId="77777777" w:rsidR="005C100D" w:rsidRPr="005C100D" w:rsidRDefault="005C100D" w:rsidP="00D74EE0">
      <w:pPr>
        <w:pStyle w:val="Bodytekst"/>
        <w:rPr>
          <w:lang w:val="nl-NL"/>
        </w:rPr>
      </w:pPr>
    </w:p>
    <w:p w14:paraId="04E0E377" w14:textId="77777777" w:rsidR="00DB328B" w:rsidRDefault="00DB328B" w:rsidP="00EC3510">
      <w:pPr>
        <w:pStyle w:val="Overskrift4"/>
      </w:pPr>
    </w:p>
    <w:p w14:paraId="4282F1C5" w14:textId="77777777" w:rsidR="00DB328B" w:rsidRPr="00DB328B" w:rsidRDefault="00DB328B" w:rsidP="00EC3510">
      <w:pPr>
        <w:pStyle w:val="Kop3"/>
      </w:pPr>
    </w:p>
    <w:p w14:paraId="3481EC7B" w14:textId="77777777" w:rsidR="005536C7" w:rsidRDefault="005536C7" w:rsidP="00D74EE0">
      <w:pPr>
        <w:pStyle w:val="Bodytekst"/>
      </w:pPr>
    </w:p>
    <w:p w14:paraId="775A0352" w14:textId="77777777" w:rsidR="00E50625" w:rsidRPr="005C100D" w:rsidRDefault="00E50625" w:rsidP="00D74EE0">
      <w:pPr>
        <w:pStyle w:val="Overskrift1"/>
      </w:pPr>
    </w:p>
    <w:sectPr w:rsidR="00E50625" w:rsidRPr="005C100D" w:rsidSect="00EC3510">
      <w:headerReference w:type="even" r:id="rId13"/>
      <w:headerReference w:type="default" r:id="rId14"/>
      <w:footerReference w:type="even" r:id="rId15"/>
      <w:footerReference w:type="default" r:id="rId16"/>
      <w:headerReference w:type="first" r:id="rId17"/>
      <w:footerReference w:type="first" r:id="rId18"/>
      <w:pgSz w:w="11906" w:h="16838"/>
      <w:pgMar w:top="1196" w:right="1701" w:bottom="2672" w:left="1701" w:header="709" w:footer="17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F2AF" w14:textId="77777777" w:rsidR="002A1E8E" w:rsidRDefault="002A1E8E" w:rsidP="0058620C">
      <w:pPr>
        <w:spacing w:after="0" w:line="240" w:lineRule="auto"/>
      </w:pPr>
      <w:r>
        <w:separator/>
      </w:r>
    </w:p>
  </w:endnote>
  <w:endnote w:type="continuationSeparator" w:id="0">
    <w:p w14:paraId="39DD40E0" w14:textId="77777777" w:rsidR="002A1E8E" w:rsidRDefault="002A1E8E" w:rsidP="0058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Koppen CS)">
    <w:altName w:val="Times New Roman"/>
    <w:charset w:val="00"/>
    <w:family w:val="roman"/>
    <w:pitch w:val="default"/>
  </w:font>
  <w:font w:name="Arial (Body CS)">
    <w:altName w:val="Arial"/>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C46C" w14:textId="77777777" w:rsidR="004E384D" w:rsidRDefault="004E384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10BB" w14:textId="77777777" w:rsidR="00402713" w:rsidRDefault="004E384D">
    <w:pPr>
      <w:pStyle w:val="Bunntekst"/>
    </w:pPr>
    <w:r>
      <w:rPr>
        <w:noProof/>
      </w:rPr>
      <w:drawing>
        <wp:anchor distT="0" distB="0" distL="114300" distR="114300" simplePos="0" relativeHeight="251659263" behindDoc="0" locked="0" layoutInCell="1" allowOverlap="1" wp14:anchorId="50610C69" wp14:editId="362600F8">
          <wp:simplePos x="0" y="0"/>
          <wp:positionH relativeFrom="column">
            <wp:posOffset>-410845</wp:posOffset>
          </wp:positionH>
          <wp:positionV relativeFrom="paragraph">
            <wp:posOffset>-274060</wp:posOffset>
          </wp:positionV>
          <wp:extent cx="1908810" cy="1272540"/>
          <wp:effectExtent l="0" t="0" r="0" b="0"/>
          <wp:wrapSquare wrapText="bothSides"/>
          <wp:docPr id="40" name="Afbeelding 40"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fbeelding 40"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08810" cy="1272540"/>
                  </a:xfrm>
                  <a:prstGeom prst="rect">
                    <a:avLst/>
                  </a:prstGeom>
                </pic:spPr>
              </pic:pic>
            </a:graphicData>
          </a:graphic>
          <wp14:sizeRelH relativeFrom="page">
            <wp14:pctWidth>0</wp14:pctWidth>
          </wp14:sizeRelH>
          <wp14:sizeRelV relativeFrom="page">
            <wp14:pctHeight>0</wp14:pctHeight>
          </wp14:sizeRelV>
        </wp:anchor>
      </w:drawing>
    </w:r>
    <w:r w:rsidR="00EC3510">
      <w:rPr>
        <w:noProof/>
      </w:rPr>
      <mc:AlternateContent>
        <mc:Choice Requires="wps">
          <w:drawing>
            <wp:anchor distT="0" distB="0" distL="114300" distR="114300" simplePos="0" relativeHeight="251681792" behindDoc="0" locked="0" layoutInCell="1" allowOverlap="1" wp14:anchorId="6B00085A" wp14:editId="7B4D51DD">
              <wp:simplePos x="0" y="0"/>
              <wp:positionH relativeFrom="column">
                <wp:posOffset>3652520</wp:posOffset>
              </wp:positionH>
              <wp:positionV relativeFrom="paragraph">
                <wp:posOffset>424180</wp:posOffset>
              </wp:positionV>
              <wp:extent cx="1653540" cy="373380"/>
              <wp:effectExtent l="0" t="0" r="0" b="0"/>
              <wp:wrapNone/>
              <wp:docPr id="32" name="Text Box 5"/>
              <wp:cNvGraphicFramePr/>
              <a:graphic xmlns:a="http://schemas.openxmlformats.org/drawingml/2006/main">
                <a:graphicData uri="http://schemas.microsoft.com/office/word/2010/wordprocessingShape">
                  <wps:wsp>
                    <wps:cNvSpPr txBox="1"/>
                    <wps:spPr>
                      <a:xfrm>
                        <a:off x="0" y="0"/>
                        <a:ext cx="1653540" cy="373380"/>
                      </a:xfrm>
                      <a:prstGeom prst="rect">
                        <a:avLst/>
                      </a:prstGeom>
                      <a:noFill/>
                      <a:ln w="6350">
                        <a:noFill/>
                      </a:ln>
                    </wps:spPr>
                    <wps:txbx>
                      <w:txbxContent>
                        <w:p w14:paraId="65293B2B" w14:textId="77777777" w:rsidR="00EC3510" w:rsidRPr="004E384D" w:rsidRDefault="00EC3510" w:rsidP="00EC3510">
                          <w:pPr>
                            <w:jc w:val="right"/>
                            <w:rPr>
                              <w:color w:val="64594E" w:themeColor="accent6"/>
                            </w:rPr>
                          </w:pPr>
                          <w:r w:rsidRPr="004E384D">
                            <w:rPr>
                              <w:color w:val="64594E" w:themeColor="accent6"/>
                            </w:rPr>
                            <w:t>www.sortbat.be</w:t>
                          </w:r>
                        </w:p>
                        <w:p w14:paraId="79CFC446" w14:textId="77777777" w:rsidR="00E64731" w:rsidRDefault="00E64731"/>
                        <w:p w14:paraId="32A9A199" w14:textId="77777777" w:rsidR="00EC3510" w:rsidRPr="004E384D" w:rsidRDefault="00EC3510" w:rsidP="004E384D">
                          <w:r w:rsidRPr="004E384D">
                            <w:t>www.sortbat.be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00085A" id="_x0000_t202" coordsize="21600,21600" o:spt="202" path="m,l,21600r21600,l21600,xe">
              <v:stroke joinstyle="miter"/>
              <v:path gradientshapeok="t" o:connecttype="rect"/>
            </v:shapetype>
            <v:shape id="Text Box 5" o:spid="_x0000_s1026" type="#_x0000_t202" style="position:absolute;margin-left:287.6pt;margin-top:33.4pt;width:130.2pt;height:29.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" filled="f" stroked="f" strokeweight=".5pt">
              <v:textbox>
                <w:txbxContent>
                  <w:p w14:paraId="65293B2B" w14:textId="77777777" w:rsidR="00EC3510" w:rsidRPr="004E384D" w:rsidRDefault="00EC3510" w:rsidP="00EC3510">
                    <w:pPr>
                      <w:jc w:val="right"/>
                      <w:rPr>
                        <w:color w:val="64594E" w:themeColor="accent6"/>
                      </w:rPr>
                    </w:pPr>
                    <w:r w:rsidRPr="004E384D">
                      <w:rPr>
                        <w:color w:val="64594E" w:themeColor="accent6"/>
                      </w:rPr>
                      <w:t>www.sortbat.be</w:t>
                    </w:r>
                  </w:p>
                  <w:p w14:paraId="79CFC446" w14:textId="77777777" w:rsidR="00E64731" w:rsidRDefault="00E64731"/>
                  <w:p w14:paraId="32A9A199" w14:textId="77777777" w:rsidR="00EC3510" w:rsidRPr="004E384D" w:rsidRDefault="00EC3510" w:rsidP="004E384D">
                    <w:r w:rsidRPr="004E384D">
                      <w:t>www.sortbat.be</w:t>
                    </w:r>
                  </w:p>
                </w:txbxContent>
              </v:textbox>
            </v:shape>
          </w:pict>
        </mc:Fallback>
      </mc:AlternateContent>
    </w:r>
    <w:r w:rsidR="00EC3510">
      <w:rPr>
        <w:noProof/>
      </w:rPr>
      <mc:AlternateContent>
        <mc:Choice Requires="wpg">
          <w:drawing>
            <wp:anchor distT="0" distB="0" distL="114300" distR="114300" simplePos="0" relativeHeight="251682816" behindDoc="0" locked="0" layoutInCell="1" allowOverlap="1" wp14:anchorId="604A7E26" wp14:editId="24D6632E">
              <wp:simplePos x="0" y="0"/>
              <wp:positionH relativeFrom="column">
                <wp:posOffset>5398770</wp:posOffset>
              </wp:positionH>
              <wp:positionV relativeFrom="paragraph">
                <wp:posOffset>486467</wp:posOffset>
              </wp:positionV>
              <wp:extent cx="346710" cy="142875"/>
              <wp:effectExtent l="0" t="0" r="0" b="0"/>
              <wp:wrapNone/>
              <wp:docPr id="33" name="Groep 33"/>
              <wp:cNvGraphicFramePr/>
              <a:graphic xmlns:a="http://schemas.openxmlformats.org/drawingml/2006/main">
                <a:graphicData uri="http://schemas.microsoft.com/office/word/2010/wordprocessingGroup">
                  <wpg:wgp>
                    <wpg:cNvGrpSpPr/>
                    <wpg:grpSpPr>
                      <a:xfrm>
                        <a:off x="0" y="0"/>
                        <a:ext cx="346710" cy="142875"/>
                        <a:chOff x="0" y="0"/>
                        <a:chExt cx="347105" cy="142875"/>
                      </a:xfrm>
                    </wpg:grpSpPr>
                    <pic:pic xmlns:pic="http://schemas.openxmlformats.org/drawingml/2006/picture">
                      <pic:nvPicPr>
                        <pic:cNvPr id="34" name="Picture 4" descr="A picture containing text, clipart&#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t="1" r="79913" b="-1"/>
                        <a:stretch/>
                      </pic:blipFill>
                      <pic:spPr bwMode="auto">
                        <a:xfrm>
                          <a:off x="0" y="0"/>
                          <a:ext cx="147320" cy="142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 name="Afbeelding 35" descr="A picture containing text, clipart&#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79913" t="1" b="-1"/>
                        <a:stretch/>
                      </pic:blipFill>
                      <pic:spPr bwMode="auto">
                        <a:xfrm>
                          <a:off x="199785" y="0"/>
                          <a:ext cx="147320" cy="1428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E77E8B4" id="Groep 33" o:spid="_x0000_s1026" style="position:absolute;margin-left:425.1pt;margin-top:38.3pt;width:27.3pt;height:11.25pt;z-index:251682816" coordsize="347105,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picture containing text, clipart&#10;&#10;Description automatically generated" style="position:absolute;width:14732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">
                <v:imagedata r:id="rId3" o:title="A picture containing text, clipart&#10;&#10;Description automatically generated" croptop="1f" cropbottom="-1f" cropright="52372f"/>
              </v:shape>
              <v:shape id="Afbeelding 35" o:spid="_x0000_s1028" type="#_x0000_t75" alt="A picture containing text, clipart&#10;&#10;Description automatically generated" style="position:absolute;left:199785;width:14732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">
                <v:imagedata r:id="rId3" o:title="A picture containing text, clipart&#10;&#10;Description automatically generated" croptop="1f" cropbottom="-1f" cropleft="52372f"/>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3F00" w14:textId="77777777" w:rsidR="00B01B7D" w:rsidRDefault="00EC3510">
    <w:pPr>
      <w:pStyle w:val="Bunntekst"/>
    </w:pPr>
    <w:r>
      <w:rPr>
        <w:noProof/>
      </w:rPr>
      <mc:AlternateContent>
        <mc:Choice Requires="wpg">
          <w:drawing>
            <wp:anchor distT="0" distB="0" distL="114300" distR="114300" simplePos="0" relativeHeight="251679744" behindDoc="0" locked="0" layoutInCell="1" allowOverlap="1" wp14:anchorId="4FA79A5A" wp14:editId="6BD942D6">
              <wp:simplePos x="0" y="0"/>
              <wp:positionH relativeFrom="column">
                <wp:posOffset>5359085</wp:posOffset>
              </wp:positionH>
              <wp:positionV relativeFrom="paragraph">
                <wp:posOffset>485023</wp:posOffset>
              </wp:positionV>
              <wp:extent cx="347105" cy="142875"/>
              <wp:effectExtent l="0" t="0" r="0" b="0"/>
              <wp:wrapNone/>
              <wp:docPr id="3" name="Groep 3"/>
              <wp:cNvGraphicFramePr/>
              <a:graphic xmlns:a="http://schemas.openxmlformats.org/drawingml/2006/main">
                <a:graphicData uri="http://schemas.microsoft.com/office/word/2010/wordprocessingGroup">
                  <wpg:wgp>
                    <wpg:cNvGrpSpPr/>
                    <wpg:grpSpPr>
                      <a:xfrm>
                        <a:off x="0" y="0"/>
                        <a:ext cx="347105" cy="142875"/>
                        <a:chOff x="0" y="0"/>
                        <a:chExt cx="347105" cy="142875"/>
                      </a:xfrm>
                    </wpg:grpSpPr>
                    <pic:pic xmlns:pic="http://schemas.openxmlformats.org/drawingml/2006/picture">
                      <pic:nvPicPr>
                        <pic:cNvPr id="4" name="Picture 4" descr="A picture containing text, clip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 r="79913" b="-1"/>
                        <a:stretch/>
                      </pic:blipFill>
                      <pic:spPr bwMode="auto">
                        <a:xfrm>
                          <a:off x="0" y="0"/>
                          <a:ext cx="147320" cy="142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Afbeelding 1" descr="A picture containing text, clip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9913" t="1" b="-1"/>
                        <a:stretch/>
                      </pic:blipFill>
                      <pic:spPr bwMode="auto">
                        <a:xfrm>
                          <a:off x="199785" y="0"/>
                          <a:ext cx="147320" cy="1428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81769C3" id="Groep 3" o:spid="_x0000_s1026" style="position:absolute;margin-left:422pt;margin-top:38.2pt;width:27.35pt;height:11.25pt;z-index:251679744" coordsize="347105,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picture containing text, clipart&#10;&#10;Description automatically generated" style="position:absolute;width:14732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">
                <v:imagedata r:id="rId2" o:title="A picture containing text, clipart&#10;&#10;Description automatically generated" croptop="1f" cropbottom="-1f" cropright="52372f"/>
              </v:shape>
              <v:shape id="Afbeelding 1" o:spid="_x0000_s1028" type="#_x0000_t75" alt="A picture containing text, clipart&#10;&#10;Description automatically generated" style="position:absolute;left:199785;width:14732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">
                <v:imagedata r:id="rId2" o:title="A picture containing text, clipart&#10;&#10;Description automatically generated" croptop="1f" cropbottom="-1f" cropleft="52372f"/>
              </v:shape>
            </v:group>
          </w:pict>
        </mc:Fallback>
      </mc:AlternateContent>
    </w:r>
    <w:r>
      <w:rPr>
        <w:noProof/>
      </w:rPr>
      <mc:AlternateContent>
        <mc:Choice Requires="wps">
          <w:drawing>
            <wp:anchor distT="0" distB="0" distL="114300" distR="114300" simplePos="0" relativeHeight="251660288" behindDoc="0" locked="0" layoutInCell="1" allowOverlap="1" wp14:anchorId="08E60B46" wp14:editId="7C4B35E5">
              <wp:simplePos x="0" y="0"/>
              <wp:positionH relativeFrom="column">
                <wp:posOffset>3612688</wp:posOffset>
              </wp:positionH>
              <wp:positionV relativeFrom="paragraph">
                <wp:posOffset>422275</wp:posOffset>
              </wp:positionV>
              <wp:extent cx="1653540" cy="37338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53540" cy="373380"/>
                      </a:xfrm>
                      <a:prstGeom prst="rect">
                        <a:avLst/>
                      </a:prstGeom>
                      <a:noFill/>
                      <a:ln w="6350">
                        <a:noFill/>
                      </a:ln>
                    </wps:spPr>
                    <wps:txbx>
                      <w:txbxContent>
                        <w:p w14:paraId="6839FA56" w14:textId="77777777" w:rsidR="00A46F53" w:rsidRPr="00A46F53" w:rsidRDefault="00A46F53" w:rsidP="00A46F53">
                          <w:pPr>
                            <w:jc w:val="right"/>
                            <w:rPr>
                              <w:color w:val="1071B9" w:themeColor="accent2"/>
                            </w:rPr>
                          </w:pPr>
                          <w:r w:rsidRPr="00A46F53">
                            <w:rPr>
                              <w:color w:val="1071B9" w:themeColor="accent2"/>
                            </w:rPr>
                            <w:t>www.</w:t>
                          </w:r>
                          <w:r w:rsidR="00EC3510">
                            <w:rPr>
                              <w:color w:val="1071B9" w:themeColor="accent2"/>
                            </w:rPr>
                            <w:t>sort</w:t>
                          </w:r>
                          <w:r w:rsidRPr="00A46F53">
                            <w:rPr>
                              <w:color w:val="1071B9" w:themeColor="accent2"/>
                            </w:rPr>
                            <w:t>bat.be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E60B46" id="_x0000_t202" coordsize="21600,21600" o:spt="202" path="m,l,21600r21600,l21600,xe">
              <v:stroke joinstyle="miter"/>
              <v:path gradientshapeok="t" o:connecttype="rect"/>
            </v:shapetype>
            <v:shape id="_x0000_s1027" type="#_x0000_t202" style="position:absolute;margin-left:284.45pt;margin-top:33.25pt;width:130.2pt;height:2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" filled="f" stroked="f" strokeweight=".5pt">
              <v:textbox>
                <w:txbxContent>
                  <w:p w14:paraId="6839FA56" w14:textId="77777777" w:rsidR="00A46F53" w:rsidRPr="00A46F53" w:rsidRDefault="00A46F53" w:rsidP="00A46F53">
                    <w:pPr>
                      <w:jc w:val="right"/>
                      <w:rPr>
                        <w:color w:val="1071B9" w:themeColor="accent2"/>
                      </w:rPr>
                    </w:pPr>
                    <w:r w:rsidRPr="00A46F53">
                      <w:rPr>
                        <w:color w:val="1071B9" w:themeColor="accent2"/>
                      </w:rPr>
                      <w:t>www.</w:t>
                    </w:r>
                    <w:r w:rsidR="00EC3510">
                      <w:rPr>
                        <w:color w:val="1071B9" w:themeColor="accent2"/>
                      </w:rPr>
                      <w:t>sort</w:t>
                    </w:r>
                    <w:r w:rsidRPr="00A46F53">
                      <w:rPr>
                        <w:color w:val="1071B9" w:themeColor="accent2"/>
                      </w:rPr>
                      <w:t>bat.be</w:t>
                    </w:r>
                  </w:p>
                </w:txbxContent>
              </v:textbox>
            </v:shape>
          </w:pict>
        </mc:Fallback>
      </mc:AlternateContent>
    </w:r>
    <w:r w:rsidR="00E50625">
      <w:rPr>
        <w:noProof/>
      </w:rPr>
      <w:drawing>
        <wp:anchor distT="0" distB="0" distL="114300" distR="114300" simplePos="0" relativeHeight="251673600" behindDoc="0" locked="0" layoutInCell="1" allowOverlap="1" wp14:anchorId="6C5F9E9B" wp14:editId="2B54896F">
          <wp:simplePos x="0" y="0"/>
          <wp:positionH relativeFrom="column">
            <wp:posOffset>-365125</wp:posOffset>
          </wp:positionH>
          <wp:positionV relativeFrom="paragraph">
            <wp:posOffset>313055</wp:posOffset>
          </wp:positionV>
          <wp:extent cx="1559560" cy="412750"/>
          <wp:effectExtent l="0" t="0" r="2540" b="6350"/>
          <wp:wrapNone/>
          <wp:docPr id="23" name="Afbeelding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3">
                    <a:extLst>
                      <a:ext uri="{28A0092B-C50C-407E-A947-70E740481C1C}">
                        <a14:useLocalDpi xmlns:a14="http://schemas.microsoft.com/office/drawing/2010/main" val="0"/>
                      </a:ext>
                    </a:extLst>
                  </a:blip>
                  <a:srcRect b="14376"/>
                  <a:stretch/>
                </pic:blipFill>
                <pic:spPr bwMode="auto">
                  <a:xfrm>
                    <a:off x="0" y="0"/>
                    <a:ext cx="1559560" cy="41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6301" w14:textId="77777777" w:rsidR="002A1E8E" w:rsidRDefault="002A1E8E" w:rsidP="0058620C">
      <w:pPr>
        <w:spacing w:after="0" w:line="240" w:lineRule="auto"/>
      </w:pPr>
      <w:r>
        <w:separator/>
      </w:r>
    </w:p>
  </w:footnote>
  <w:footnote w:type="continuationSeparator" w:id="0">
    <w:p w14:paraId="7025A69F" w14:textId="77777777" w:rsidR="002A1E8E" w:rsidRDefault="002A1E8E" w:rsidP="0058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6713" w14:textId="77777777" w:rsidR="004E384D" w:rsidRDefault="004E384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9276" w14:textId="77777777" w:rsidR="004E384D" w:rsidRDefault="004E384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296E" w14:textId="77777777" w:rsidR="004E384D" w:rsidRDefault="004E38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FE6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EFC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C638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07C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8C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A8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60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DC1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0F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7E8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CE0"/>
    <w:multiLevelType w:val="hybridMultilevel"/>
    <w:tmpl w:val="C390EADA"/>
    <w:lvl w:ilvl="0" w:tplc="329871F6">
      <w:start w:val="1"/>
      <w:numFmt w:val="bullet"/>
      <w:pStyle w:val="Tekstmetbullets"/>
      <w:lvlText w:val=""/>
      <w:lvlJc w:val="left"/>
      <w:pPr>
        <w:ind w:left="720" w:hanging="360"/>
      </w:pPr>
      <w:rPr>
        <w:rFonts w:ascii="Symbol" w:hAnsi="Symbol" w:hint="default"/>
        <w:color w:val="76BE43" w:themeColor="accent1"/>
        <w:u w:val="none" w:color="76BE4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A96EB7"/>
    <w:multiLevelType w:val="hybridMultilevel"/>
    <w:tmpl w:val="31223F66"/>
    <w:lvl w:ilvl="0" w:tplc="A44C6310">
      <w:start w:val="1"/>
      <w:numFmt w:val="lowerLetter"/>
      <w:pStyle w:val="Tekstmetnummers"/>
      <w:lvlText w:val="%1."/>
      <w:lvlJc w:val="left"/>
      <w:pPr>
        <w:ind w:left="360" w:hanging="360"/>
      </w:pPr>
      <w:rPr>
        <w:rFonts w:hint="default"/>
        <w:color w:val="76BE43"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43090E"/>
    <w:multiLevelType w:val="multilevel"/>
    <w:tmpl w:val="FDA4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0A6363"/>
    <w:multiLevelType w:val="multilevel"/>
    <w:tmpl w:val="F5B02114"/>
    <w:styleLink w:val="CurrentList1"/>
    <w:lvl w:ilvl="0">
      <w:start w:val="1"/>
      <w:numFmt w:val="bullet"/>
      <w:lvlText w:val=""/>
      <w:lvlJc w:val="left"/>
      <w:pPr>
        <w:ind w:left="720" w:hanging="360"/>
      </w:pPr>
      <w:rPr>
        <w:rFonts w:ascii="Symbol" w:hAnsi="Symbol" w:hint="default"/>
        <w:color w:val="76BE43" w:themeColor="accent1"/>
        <w:u w:val="none" w:color="76BE43"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02468C"/>
    <w:multiLevelType w:val="hybridMultilevel"/>
    <w:tmpl w:val="DC149690"/>
    <w:lvl w:ilvl="0" w:tplc="B97EC2EE">
      <w:start w:val="1"/>
      <w:numFmt w:val="decimal"/>
      <w:pStyle w:val="Tekstmetcijfers"/>
      <w:lvlText w:val="%1."/>
      <w:lvlJc w:val="left"/>
      <w:pPr>
        <w:ind w:left="360" w:hanging="360"/>
      </w:pPr>
      <w:rPr>
        <w:rFonts w:hint="default"/>
        <w:color w:val="76BE43"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0A1E70"/>
    <w:multiLevelType w:val="multilevel"/>
    <w:tmpl w:val="EAF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5540E1"/>
    <w:multiLevelType w:val="multilevel"/>
    <w:tmpl w:val="5418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F12E2"/>
    <w:multiLevelType w:val="multilevel"/>
    <w:tmpl w:val="5BEA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BD3AC9"/>
    <w:multiLevelType w:val="multilevel"/>
    <w:tmpl w:val="9A68140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D53A3D"/>
    <w:multiLevelType w:val="multilevel"/>
    <w:tmpl w:val="E00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0172BF"/>
    <w:multiLevelType w:val="hybridMultilevel"/>
    <w:tmpl w:val="7BC21CF6"/>
    <w:lvl w:ilvl="0" w:tplc="24C638E6">
      <w:start w:val="1"/>
      <w:numFmt w:val="decimal"/>
      <w:lvlText w:val="%1."/>
      <w:lvlJc w:val="left"/>
      <w:pPr>
        <w:ind w:left="360" w:hanging="360"/>
      </w:pPr>
      <w:rPr>
        <w:rFonts w:hint="default"/>
        <w:color w:val="76BE4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278037">
    <w:abstractNumId w:val="10"/>
  </w:num>
  <w:num w:numId="2" w16cid:durableId="191386742">
    <w:abstractNumId w:val="13"/>
  </w:num>
  <w:num w:numId="3" w16cid:durableId="1783063000">
    <w:abstractNumId w:val="20"/>
  </w:num>
  <w:num w:numId="4" w16cid:durableId="2110540265">
    <w:abstractNumId w:val="18"/>
  </w:num>
  <w:num w:numId="5" w16cid:durableId="1910723551">
    <w:abstractNumId w:val="0"/>
  </w:num>
  <w:num w:numId="6" w16cid:durableId="466439120">
    <w:abstractNumId w:val="1"/>
  </w:num>
  <w:num w:numId="7" w16cid:durableId="1970283945">
    <w:abstractNumId w:val="2"/>
  </w:num>
  <w:num w:numId="8" w16cid:durableId="39523204">
    <w:abstractNumId w:val="3"/>
  </w:num>
  <w:num w:numId="9" w16cid:durableId="1062211226">
    <w:abstractNumId w:val="8"/>
  </w:num>
  <w:num w:numId="10" w16cid:durableId="1849709473">
    <w:abstractNumId w:val="4"/>
  </w:num>
  <w:num w:numId="11" w16cid:durableId="1176581550">
    <w:abstractNumId w:val="5"/>
  </w:num>
  <w:num w:numId="12" w16cid:durableId="779842343">
    <w:abstractNumId w:val="6"/>
  </w:num>
  <w:num w:numId="13" w16cid:durableId="735859592">
    <w:abstractNumId w:val="7"/>
  </w:num>
  <w:num w:numId="14" w16cid:durableId="668945876">
    <w:abstractNumId w:val="9"/>
  </w:num>
  <w:num w:numId="15" w16cid:durableId="996032452">
    <w:abstractNumId w:val="20"/>
    <w:lvlOverride w:ilvl="0">
      <w:startOverride w:val="1"/>
    </w:lvlOverride>
  </w:num>
  <w:num w:numId="16" w16cid:durableId="529875305">
    <w:abstractNumId w:val="14"/>
  </w:num>
  <w:num w:numId="17" w16cid:durableId="1021593674">
    <w:abstractNumId w:val="11"/>
  </w:num>
  <w:num w:numId="18" w16cid:durableId="1860926348">
    <w:abstractNumId w:val="12"/>
  </w:num>
  <w:num w:numId="19" w16cid:durableId="464392959">
    <w:abstractNumId w:val="16"/>
  </w:num>
  <w:num w:numId="20" w16cid:durableId="295725625">
    <w:abstractNumId w:val="15"/>
  </w:num>
  <w:num w:numId="21" w16cid:durableId="1184974625">
    <w:abstractNumId w:val="17"/>
  </w:num>
  <w:num w:numId="22" w16cid:durableId="1165366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84"/>
    <w:rsid w:val="00026DA9"/>
    <w:rsid w:val="000346A1"/>
    <w:rsid w:val="000479FB"/>
    <w:rsid w:val="00056A4C"/>
    <w:rsid w:val="00061CFB"/>
    <w:rsid w:val="000718EA"/>
    <w:rsid w:val="00077442"/>
    <w:rsid w:val="000828F4"/>
    <w:rsid w:val="00087536"/>
    <w:rsid w:val="00087C00"/>
    <w:rsid w:val="00093B01"/>
    <w:rsid w:val="000A02E3"/>
    <w:rsid w:val="000A467A"/>
    <w:rsid w:val="000A741B"/>
    <w:rsid w:val="000C36A6"/>
    <w:rsid w:val="000C7869"/>
    <w:rsid w:val="000D2B52"/>
    <w:rsid w:val="000D2EE5"/>
    <w:rsid w:val="00106E43"/>
    <w:rsid w:val="001215EF"/>
    <w:rsid w:val="00166757"/>
    <w:rsid w:val="00180C82"/>
    <w:rsid w:val="001874E1"/>
    <w:rsid w:val="001B6D9A"/>
    <w:rsid w:val="001C1CCD"/>
    <w:rsid w:val="00226DBA"/>
    <w:rsid w:val="0022740C"/>
    <w:rsid w:val="00230521"/>
    <w:rsid w:val="002343A4"/>
    <w:rsid w:val="0023512E"/>
    <w:rsid w:val="00252DF4"/>
    <w:rsid w:val="002755DF"/>
    <w:rsid w:val="00280445"/>
    <w:rsid w:val="00285BD4"/>
    <w:rsid w:val="002860F3"/>
    <w:rsid w:val="002A1E8E"/>
    <w:rsid w:val="002D729D"/>
    <w:rsid w:val="002E7C21"/>
    <w:rsid w:val="002F2FE4"/>
    <w:rsid w:val="0030774F"/>
    <w:rsid w:val="0033019C"/>
    <w:rsid w:val="0037172E"/>
    <w:rsid w:val="0037265C"/>
    <w:rsid w:val="003955D6"/>
    <w:rsid w:val="003A48D4"/>
    <w:rsid w:val="003B1726"/>
    <w:rsid w:val="003D1D76"/>
    <w:rsid w:val="003E4480"/>
    <w:rsid w:val="003F2023"/>
    <w:rsid w:val="003F239C"/>
    <w:rsid w:val="004012BF"/>
    <w:rsid w:val="00402713"/>
    <w:rsid w:val="004239AF"/>
    <w:rsid w:val="004257B4"/>
    <w:rsid w:val="00450141"/>
    <w:rsid w:val="00454FE0"/>
    <w:rsid w:val="00486DCC"/>
    <w:rsid w:val="00491DF1"/>
    <w:rsid w:val="00492D99"/>
    <w:rsid w:val="00495830"/>
    <w:rsid w:val="004A6CC0"/>
    <w:rsid w:val="004C2B2E"/>
    <w:rsid w:val="004E384D"/>
    <w:rsid w:val="004E480F"/>
    <w:rsid w:val="004F772D"/>
    <w:rsid w:val="00502A60"/>
    <w:rsid w:val="00506CE9"/>
    <w:rsid w:val="0052265D"/>
    <w:rsid w:val="00546056"/>
    <w:rsid w:val="005536C7"/>
    <w:rsid w:val="00565170"/>
    <w:rsid w:val="00566873"/>
    <w:rsid w:val="00572CB1"/>
    <w:rsid w:val="00573CFE"/>
    <w:rsid w:val="0058620C"/>
    <w:rsid w:val="005912F7"/>
    <w:rsid w:val="00597262"/>
    <w:rsid w:val="005A5580"/>
    <w:rsid w:val="005C100D"/>
    <w:rsid w:val="005C7681"/>
    <w:rsid w:val="005E111B"/>
    <w:rsid w:val="005F7518"/>
    <w:rsid w:val="00613B07"/>
    <w:rsid w:val="006173FB"/>
    <w:rsid w:val="00625235"/>
    <w:rsid w:val="00627B47"/>
    <w:rsid w:val="006539EC"/>
    <w:rsid w:val="00672032"/>
    <w:rsid w:val="006C5609"/>
    <w:rsid w:val="006C7D07"/>
    <w:rsid w:val="006D578C"/>
    <w:rsid w:val="006E34BB"/>
    <w:rsid w:val="006F0CA1"/>
    <w:rsid w:val="0072703D"/>
    <w:rsid w:val="007376BE"/>
    <w:rsid w:val="0075299D"/>
    <w:rsid w:val="0076204E"/>
    <w:rsid w:val="0078000A"/>
    <w:rsid w:val="007807D1"/>
    <w:rsid w:val="00780FAB"/>
    <w:rsid w:val="0079612D"/>
    <w:rsid w:val="00796644"/>
    <w:rsid w:val="007A7FDC"/>
    <w:rsid w:val="007C4992"/>
    <w:rsid w:val="007D2BC8"/>
    <w:rsid w:val="007D7B4A"/>
    <w:rsid w:val="007E0D2B"/>
    <w:rsid w:val="007E4EB4"/>
    <w:rsid w:val="007E58B8"/>
    <w:rsid w:val="00807AEA"/>
    <w:rsid w:val="00835160"/>
    <w:rsid w:val="008404CE"/>
    <w:rsid w:val="00873BC8"/>
    <w:rsid w:val="008C2CC3"/>
    <w:rsid w:val="008C7A54"/>
    <w:rsid w:val="008D3A8B"/>
    <w:rsid w:val="009020DA"/>
    <w:rsid w:val="00914243"/>
    <w:rsid w:val="0091529F"/>
    <w:rsid w:val="00921035"/>
    <w:rsid w:val="00945777"/>
    <w:rsid w:val="0095246D"/>
    <w:rsid w:val="0098129A"/>
    <w:rsid w:val="009B2CC4"/>
    <w:rsid w:val="009B78EA"/>
    <w:rsid w:val="009D4E31"/>
    <w:rsid w:val="009E31E9"/>
    <w:rsid w:val="009E76B7"/>
    <w:rsid w:val="009F17D2"/>
    <w:rsid w:val="00A00447"/>
    <w:rsid w:val="00A079F3"/>
    <w:rsid w:val="00A133F2"/>
    <w:rsid w:val="00A24215"/>
    <w:rsid w:val="00A31BE5"/>
    <w:rsid w:val="00A46F53"/>
    <w:rsid w:val="00A540F9"/>
    <w:rsid w:val="00A60557"/>
    <w:rsid w:val="00AE38B0"/>
    <w:rsid w:val="00B01B7D"/>
    <w:rsid w:val="00B34EF6"/>
    <w:rsid w:val="00B46A53"/>
    <w:rsid w:val="00B522E5"/>
    <w:rsid w:val="00B753C2"/>
    <w:rsid w:val="00BA48BF"/>
    <w:rsid w:val="00BA57D0"/>
    <w:rsid w:val="00BD00B9"/>
    <w:rsid w:val="00BD5334"/>
    <w:rsid w:val="00BD5AAB"/>
    <w:rsid w:val="00C14025"/>
    <w:rsid w:val="00C16AF9"/>
    <w:rsid w:val="00C229F7"/>
    <w:rsid w:val="00C371AD"/>
    <w:rsid w:val="00C638B9"/>
    <w:rsid w:val="00C70DAA"/>
    <w:rsid w:val="00CA60B3"/>
    <w:rsid w:val="00CC3AF6"/>
    <w:rsid w:val="00D0697C"/>
    <w:rsid w:val="00D43075"/>
    <w:rsid w:val="00D71B08"/>
    <w:rsid w:val="00D74EE0"/>
    <w:rsid w:val="00D81727"/>
    <w:rsid w:val="00D83433"/>
    <w:rsid w:val="00D87809"/>
    <w:rsid w:val="00D933A8"/>
    <w:rsid w:val="00DA29B6"/>
    <w:rsid w:val="00DB328B"/>
    <w:rsid w:val="00E1094A"/>
    <w:rsid w:val="00E203A9"/>
    <w:rsid w:val="00E2793D"/>
    <w:rsid w:val="00E27D56"/>
    <w:rsid w:val="00E50625"/>
    <w:rsid w:val="00E61B61"/>
    <w:rsid w:val="00E64731"/>
    <w:rsid w:val="00E735A8"/>
    <w:rsid w:val="00EA4A97"/>
    <w:rsid w:val="00EA4DEE"/>
    <w:rsid w:val="00EB37C4"/>
    <w:rsid w:val="00EB66D9"/>
    <w:rsid w:val="00EC3510"/>
    <w:rsid w:val="00ED3DD0"/>
    <w:rsid w:val="00ED5002"/>
    <w:rsid w:val="00EE307D"/>
    <w:rsid w:val="00EF013B"/>
    <w:rsid w:val="00EF0384"/>
    <w:rsid w:val="00EF5564"/>
    <w:rsid w:val="00EF7175"/>
    <w:rsid w:val="00F1725D"/>
    <w:rsid w:val="00F40945"/>
    <w:rsid w:val="00F4368F"/>
    <w:rsid w:val="00F655AC"/>
    <w:rsid w:val="00F711C5"/>
    <w:rsid w:val="00F76969"/>
    <w:rsid w:val="00F94D93"/>
    <w:rsid w:val="00FA12B4"/>
    <w:rsid w:val="00FA19BB"/>
    <w:rsid w:val="00FB2F4A"/>
    <w:rsid w:val="00FB374D"/>
    <w:rsid w:val="00FB5D0A"/>
    <w:rsid w:val="00FE0C07"/>
    <w:rsid w:val="00FF7E3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0A2FE"/>
  <w15:chartTrackingRefBased/>
  <w15:docId w15:val="{C73DF03B-EE30-43B9-A744-90185CB9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al"/>
    <w:qFormat/>
    <w:rsid w:val="007A7FDC"/>
    <w:rPr>
      <w:rFonts w:ascii="Verdana" w:hAnsi="Verdana"/>
      <w:color w:val="76BE43" w:themeColor="text2"/>
      <w:sz w:val="21"/>
    </w:rPr>
  </w:style>
  <w:style w:type="paragraph" w:styleId="Overskrift1">
    <w:name w:val="heading 1"/>
    <w:aliases w:val="Titel niveau 1"/>
    <w:basedOn w:val="Bodytekst"/>
    <w:next w:val="Bodytekst"/>
    <w:link w:val="Overskrift1Tegn"/>
    <w:uiPriority w:val="9"/>
    <w:qFormat/>
    <w:rsid w:val="004012BF"/>
    <w:pPr>
      <w:keepNext/>
      <w:keepLines/>
      <w:spacing w:before="280" w:after="120"/>
      <w:outlineLvl w:val="0"/>
    </w:pPr>
    <w:rPr>
      <w:rFonts w:eastAsiaTheme="majorEastAsia" w:cs="Times New Roman (Headings CS)"/>
      <w:b/>
      <w:caps/>
      <w:color w:val="76BE43" w:themeColor="accent1"/>
      <w:sz w:val="44"/>
      <w:szCs w:val="32"/>
    </w:rPr>
  </w:style>
  <w:style w:type="paragraph" w:styleId="Overskrift2">
    <w:name w:val="heading 2"/>
    <w:aliases w:val="Titel niveau 2"/>
    <w:basedOn w:val="Normal"/>
    <w:next w:val="Normal"/>
    <w:link w:val="Overskrift2Tegn"/>
    <w:uiPriority w:val="9"/>
    <w:unhideWhenUsed/>
    <w:rsid w:val="005A5580"/>
    <w:pPr>
      <w:keepNext/>
      <w:keepLines/>
      <w:spacing w:before="240" w:after="60"/>
      <w:outlineLvl w:val="1"/>
    </w:pPr>
    <w:rPr>
      <w:rFonts w:asciiTheme="majorHAnsi" w:eastAsiaTheme="majorEastAsia" w:hAnsiTheme="majorHAnsi" w:cstheme="majorBidi"/>
      <w:color w:val="76BE43" w:themeColor="accent1"/>
      <w:sz w:val="26"/>
      <w:szCs w:val="26"/>
    </w:rPr>
  </w:style>
  <w:style w:type="paragraph" w:styleId="Overskrift3">
    <w:name w:val="heading 3"/>
    <w:basedOn w:val="Normal"/>
    <w:next w:val="Normal"/>
    <w:link w:val="Overskrift3Tegn"/>
    <w:uiPriority w:val="9"/>
    <w:semiHidden/>
    <w:unhideWhenUsed/>
    <w:rsid w:val="00A24215"/>
    <w:pPr>
      <w:keepNext/>
      <w:keepLines/>
      <w:spacing w:before="40" w:after="0"/>
      <w:outlineLvl w:val="2"/>
    </w:pPr>
    <w:rPr>
      <w:rFonts w:asciiTheme="majorHAnsi" w:eastAsiaTheme="majorEastAsia" w:hAnsiTheme="majorHAnsi" w:cstheme="majorBidi"/>
      <w:color w:val="3A5E21" w:themeColor="accent1" w:themeShade="7F"/>
      <w:sz w:val="24"/>
      <w:szCs w:val="24"/>
    </w:rPr>
  </w:style>
  <w:style w:type="paragraph" w:styleId="Overskrift4">
    <w:name w:val="heading 4"/>
    <w:basedOn w:val="Normal"/>
    <w:next w:val="Normal"/>
    <w:link w:val="Overskrift4Tegn"/>
    <w:uiPriority w:val="9"/>
    <w:unhideWhenUsed/>
    <w:qFormat/>
    <w:rsid w:val="00EC3510"/>
    <w:pPr>
      <w:keepNext/>
      <w:keepLines/>
      <w:widowControl w:val="0"/>
      <w:autoSpaceDE w:val="0"/>
      <w:autoSpaceDN w:val="0"/>
      <w:spacing w:before="120" w:line="240" w:lineRule="auto"/>
      <w:outlineLvl w:val="3"/>
    </w:pPr>
    <w:rPr>
      <w:rFonts w:eastAsia="DengXian Light" w:cs="Times New Roman (Koppen CS)"/>
      <w:b/>
      <w:bCs/>
      <w:iCs/>
      <w:color w:val="C0D52F" w:themeColor="accent4"/>
      <w:sz w:val="22"/>
      <w:lang w:val="nl-N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aliases w:val="Geen spatie"/>
    <w:uiPriority w:val="1"/>
    <w:qFormat/>
    <w:rsid w:val="007A7FDC"/>
    <w:pPr>
      <w:spacing w:after="0" w:line="240" w:lineRule="auto"/>
    </w:pPr>
    <w:rPr>
      <w:rFonts w:ascii="Verdana" w:hAnsi="Verdana" w:cs="Arial (Body CS)"/>
      <w:color w:val="1071B9" w:themeColor="accent2"/>
      <w:sz w:val="21"/>
    </w:rPr>
  </w:style>
  <w:style w:type="table" w:styleId="Tabellrutenett">
    <w:name w:val="Table Grid"/>
    <w:basedOn w:val="Vanligtabell"/>
    <w:uiPriority w:val="39"/>
    <w:rsid w:val="009B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8620C"/>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58620C"/>
  </w:style>
  <w:style w:type="paragraph" w:styleId="Bunntekst">
    <w:name w:val="footer"/>
    <w:basedOn w:val="Normal"/>
    <w:link w:val="BunntekstTegn"/>
    <w:uiPriority w:val="99"/>
    <w:unhideWhenUsed/>
    <w:rsid w:val="0058620C"/>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58620C"/>
  </w:style>
  <w:style w:type="character" w:styleId="Hyperkobling">
    <w:name w:val="Hyperlink"/>
    <w:basedOn w:val="Standardskriftforavsnitt"/>
    <w:uiPriority w:val="99"/>
    <w:unhideWhenUsed/>
    <w:rsid w:val="00077442"/>
    <w:rPr>
      <w:color w:val="76BE43" w:themeColor="hyperlink"/>
      <w:u w:val="single"/>
    </w:rPr>
  </w:style>
  <w:style w:type="character" w:styleId="Ulstomtale">
    <w:name w:val="Unresolved Mention"/>
    <w:basedOn w:val="Standardskriftforavsnitt"/>
    <w:uiPriority w:val="99"/>
    <w:semiHidden/>
    <w:unhideWhenUsed/>
    <w:rsid w:val="00077442"/>
    <w:rPr>
      <w:color w:val="605E5C"/>
      <w:shd w:val="clear" w:color="auto" w:fill="E1DFDD"/>
    </w:rPr>
  </w:style>
  <w:style w:type="paragraph" w:styleId="Tittel">
    <w:name w:val="Title"/>
    <w:basedOn w:val="Normal"/>
    <w:next w:val="Normal"/>
    <w:link w:val="TittelTegn"/>
    <w:uiPriority w:val="10"/>
    <w:rsid w:val="00077442"/>
    <w:pPr>
      <w:framePr w:hSpace="180" w:wrap="around" w:hAnchor="text" w:y="576"/>
      <w:spacing w:after="0" w:line="240" w:lineRule="auto"/>
    </w:pPr>
    <w:rPr>
      <w:b/>
      <w:bCs/>
      <w:sz w:val="40"/>
      <w:szCs w:val="40"/>
    </w:rPr>
  </w:style>
  <w:style w:type="character" w:customStyle="1" w:styleId="TittelTegn">
    <w:name w:val="Tittel Tegn"/>
    <w:basedOn w:val="Standardskriftforavsnitt"/>
    <w:link w:val="Tittel"/>
    <w:uiPriority w:val="10"/>
    <w:rsid w:val="00077442"/>
    <w:rPr>
      <w:rFonts w:ascii="Verdana" w:hAnsi="Verdana"/>
      <w:b/>
      <w:bCs/>
      <w:sz w:val="40"/>
      <w:szCs w:val="40"/>
    </w:rPr>
  </w:style>
  <w:style w:type="paragraph" w:styleId="Undertittel">
    <w:name w:val="Subtitle"/>
    <w:basedOn w:val="Bodytekst"/>
    <w:next w:val="Bodytekst"/>
    <w:link w:val="UndertittelTegn"/>
    <w:uiPriority w:val="11"/>
    <w:rsid w:val="00E735A8"/>
    <w:pPr>
      <w:framePr w:hSpace="180" w:wrap="around" w:hAnchor="text" w:y="576"/>
      <w:spacing w:after="0" w:line="240" w:lineRule="auto"/>
    </w:pPr>
    <w:rPr>
      <w:rFonts w:cs="Arial (Body CS)"/>
      <w:b/>
      <w:bCs/>
      <w:color w:val="76BE43" w:themeColor="accent1"/>
      <w:sz w:val="28"/>
      <w:szCs w:val="28"/>
    </w:rPr>
  </w:style>
  <w:style w:type="character" w:customStyle="1" w:styleId="UndertittelTegn">
    <w:name w:val="Undertittel Tegn"/>
    <w:basedOn w:val="Standardskriftforavsnitt"/>
    <w:link w:val="Undertittel"/>
    <w:uiPriority w:val="11"/>
    <w:rsid w:val="00E735A8"/>
    <w:rPr>
      <w:rFonts w:ascii="Verdana" w:hAnsi="Verdana" w:cs="Arial (Body CS)"/>
      <w:b/>
      <w:bCs/>
      <w:color w:val="76BE43" w:themeColor="accent1"/>
      <w:sz w:val="28"/>
      <w:szCs w:val="28"/>
    </w:rPr>
  </w:style>
  <w:style w:type="character" w:styleId="Fulgthyperkobling">
    <w:name w:val="FollowedHyperlink"/>
    <w:basedOn w:val="Standardskriftforavsnitt"/>
    <w:uiPriority w:val="99"/>
    <w:semiHidden/>
    <w:unhideWhenUsed/>
    <w:rsid w:val="00FE0C07"/>
    <w:rPr>
      <w:color w:val="76BE43" w:themeColor="followedHyperlink"/>
      <w:u w:val="single"/>
    </w:rPr>
  </w:style>
  <w:style w:type="character" w:customStyle="1" w:styleId="Overskrift1Tegn">
    <w:name w:val="Overskrift 1 Tegn"/>
    <w:aliases w:val="Titel niveau 1 Tegn"/>
    <w:basedOn w:val="Standardskriftforavsnitt"/>
    <w:link w:val="Overskrift1"/>
    <w:uiPriority w:val="9"/>
    <w:rsid w:val="004012BF"/>
    <w:rPr>
      <w:rFonts w:ascii="Verdana" w:eastAsiaTheme="majorEastAsia" w:hAnsi="Verdana" w:cs="Times New Roman (Headings CS)"/>
      <w:b/>
      <w:caps/>
      <w:color w:val="76BE43" w:themeColor="accent1"/>
      <w:sz w:val="44"/>
      <w:szCs w:val="32"/>
    </w:rPr>
  </w:style>
  <w:style w:type="paragraph" w:customStyle="1" w:styleId="Bodytekst">
    <w:name w:val="Bodytekst"/>
    <w:basedOn w:val="Normal"/>
    <w:qFormat/>
    <w:rsid w:val="00D74EE0"/>
    <w:pPr>
      <w:spacing w:before="40" w:after="280"/>
      <w:ind w:left="-426" w:right="-427"/>
    </w:pPr>
    <w:rPr>
      <w:color w:val="64594E" w:themeColor="accent6"/>
    </w:rPr>
  </w:style>
  <w:style w:type="paragraph" w:customStyle="1" w:styleId="Tekstmetbullets">
    <w:name w:val="Tekst met bullets"/>
    <w:basedOn w:val="Bodytekst"/>
    <w:qFormat/>
    <w:rsid w:val="00D74EE0"/>
    <w:pPr>
      <w:numPr>
        <w:numId w:val="1"/>
      </w:numPr>
      <w:spacing w:after="240"/>
      <w:ind w:left="0" w:hanging="284"/>
    </w:pPr>
    <w:rPr>
      <w:lang w:val="nl-NL"/>
    </w:rPr>
  </w:style>
  <w:style w:type="character" w:customStyle="1" w:styleId="Overskrift2Tegn">
    <w:name w:val="Overskrift 2 Tegn"/>
    <w:aliases w:val="Titel niveau 2 Tegn"/>
    <w:basedOn w:val="Standardskriftforavsnitt"/>
    <w:link w:val="Overskrift2"/>
    <w:uiPriority w:val="9"/>
    <w:rsid w:val="005A5580"/>
    <w:rPr>
      <w:rFonts w:asciiTheme="majorHAnsi" w:eastAsiaTheme="majorEastAsia" w:hAnsiTheme="majorHAnsi" w:cstheme="majorBidi"/>
      <w:color w:val="76BE43" w:themeColor="accent1"/>
      <w:sz w:val="26"/>
      <w:szCs w:val="26"/>
    </w:rPr>
  </w:style>
  <w:style w:type="paragraph" w:customStyle="1" w:styleId="Tekstmetletters">
    <w:name w:val="Tekst met letters"/>
    <w:basedOn w:val="Tekstmetnummers"/>
    <w:qFormat/>
    <w:rsid w:val="00D74EE0"/>
    <w:pPr>
      <w:ind w:left="0" w:right="-427"/>
    </w:pPr>
    <w:rPr>
      <w:color w:val="64594E" w:themeColor="accent6"/>
    </w:rPr>
  </w:style>
  <w:style w:type="paragraph" w:customStyle="1" w:styleId="Groet">
    <w:name w:val="Groet"/>
    <w:basedOn w:val="Bodytekst"/>
    <w:next w:val="Bodytekst"/>
    <w:qFormat/>
    <w:rsid w:val="00E27D56"/>
    <w:pPr>
      <w:spacing w:before="720" w:after="0"/>
    </w:pPr>
  </w:style>
  <w:style w:type="numbering" w:customStyle="1" w:styleId="CurrentList1">
    <w:name w:val="Current List1"/>
    <w:uiPriority w:val="99"/>
    <w:rsid w:val="00AE38B0"/>
    <w:pPr>
      <w:numPr>
        <w:numId w:val="2"/>
      </w:numPr>
    </w:pPr>
  </w:style>
  <w:style w:type="numbering" w:customStyle="1" w:styleId="CurrentList2">
    <w:name w:val="Current List2"/>
    <w:uiPriority w:val="99"/>
    <w:rsid w:val="00AE38B0"/>
    <w:pPr>
      <w:numPr>
        <w:numId w:val="4"/>
      </w:numPr>
    </w:pPr>
  </w:style>
  <w:style w:type="character" w:styleId="Svakutheving">
    <w:name w:val="Subtle Emphasis"/>
    <w:basedOn w:val="Standardskriftforavsnitt"/>
    <w:uiPriority w:val="19"/>
    <w:rsid w:val="00E735A8"/>
    <w:rPr>
      <w:i/>
      <w:iCs/>
      <w:color w:val="0991F1" w:themeColor="text1" w:themeTint="BF"/>
    </w:rPr>
  </w:style>
  <w:style w:type="paragraph" w:customStyle="1" w:styleId="Ondertitel1">
    <w:name w:val="Ondertitel1"/>
    <w:basedOn w:val="Overskrift1"/>
    <w:next w:val="Bodytekst"/>
    <w:qFormat/>
    <w:rsid w:val="00E735A8"/>
    <w:pPr>
      <w:spacing w:before="40"/>
    </w:pPr>
    <w:rPr>
      <w:caps w:val="0"/>
      <w:sz w:val="28"/>
    </w:rPr>
  </w:style>
  <w:style w:type="paragraph" w:customStyle="1" w:styleId="Kop1">
    <w:name w:val="Kop1"/>
    <w:basedOn w:val="Normal"/>
    <w:next w:val="Bodytekst"/>
    <w:qFormat/>
    <w:rsid w:val="00EC3510"/>
    <w:pPr>
      <w:keepNext/>
      <w:keepLines/>
      <w:spacing w:before="360" w:after="360" w:line="360" w:lineRule="exact"/>
      <w:ind w:left="907" w:hanging="907"/>
      <w:outlineLvl w:val="0"/>
    </w:pPr>
    <w:rPr>
      <w:rFonts w:eastAsia="DengXian Light" w:cs="Open Sans"/>
      <w:bCs/>
      <w:caps/>
      <w:color w:val="06609E" w:themeColor="text1"/>
      <w:sz w:val="32"/>
      <w:szCs w:val="36"/>
      <w:lang w:eastAsia="ja-JP"/>
    </w:rPr>
  </w:style>
  <w:style w:type="paragraph" w:customStyle="1" w:styleId="Stijl1">
    <w:name w:val="Stijl1"/>
    <w:basedOn w:val="Normal"/>
    <w:qFormat/>
    <w:rsid w:val="00914243"/>
    <w:pPr>
      <w:tabs>
        <w:tab w:val="left" w:pos="5954"/>
      </w:tabs>
    </w:pPr>
    <w:rPr>
      <w:szCs w:val="21"/>
      <w:lang w:val="nl-NL"/>
    </w:rPr>
  </w:style>
  <w:style w:type="paragraph" w:customStyle="1" w:styleId="Kop2">
    <w:name w:val="Kop2"/>
    <w:basedOn w:val="Normal"/>
    <w:next w:val="Bodytekst"/>
    <w:qFormat/>
    <w:rsid w:val="00EC3510"/>
    <w:pPr>
      <w:keepNext/>
      <w:keepLines/>
      <w:numPr>
        <w:ilvl w:val="1"/>
      </w:numPr>
      <w:spacing w:before="240" w:after="360" w:line="240" w:lineRule="auto"/>
      <w:ind w:left="907" w:hanging="907"/>
      <w:outlineLvl w:val="1"/>
    </w:pPr>
    <w:rPr>
      <w:rFonts w:eastAsia="DengXian Light" w:cs="Times New Roman (Koppen CS)"/>
      <w:b/>
      <w:bCs/>
      <w:caps/>
      <w:color w:val="1071B9" w:themeColor="accent2"/>
      <w:sz w:val="26"/>
      <w:szCs w:val="28"/>
    </w:rPr>
  </w:style>
  <w:style w:type="paragraph" w:customStyle="1" w:styleId="Kop3">
    <w:name w:val="Kop3"/>
    <w:basedOn w:val="Normal"/>
    <w:next w:val="Bodytekst"/>
    <w:qFormat/>
    <w:rsid w:val="00EC3510"/>
    <w:pPr>
      <w:keepNext/>
      <w:keepLines/>
      <w:widowControl w:val="0"/>
      <w:numPr>
        <w:ilvl w:val="2"/>
      </w:numPr>
      <w:autoSpaceDE w:val="0"/>
      <w:autoSpaceDN w:val="0"/>
      <w:spacing w:before="200" w:line="240" w:lineRule="auto"/>
      <w:ind w:left="907" w:hanging="907"/>
      <w:outlineLvl w:val="2"/>
    </w:pPr>
    <w:rPr>
      <w:rFonts w:eastAsia="DengXian Light" w:cs="Times New Roman (Koppen CS)"/>
      <w:b/>
      <w:bCs/>
      <w:caps/>
      <w:sz w:val="22"/>
      <w:lang w:val="nl-NL"/>
    </w:rPr>
  </w:style>
  <w:style w:type="character" w:customStyle="1" w:styleId="Overskrift3Tegn">
    <w:name w:val="Overskrift 3 Tegn"/>
    <w:basedOn w:val="Standardskriftforavsnitt"/>
    <w:link w:val="Overskrift3"/>
    <w:uiPriority w:val="9"/>
    <w:semiHidden/>
    <w:rsid w:val="00A24215"/>
    <w:rPr>
      <w:rFonts w:asciiTheme="majorHAnsi" w:eastAsiaTheme="majorEastAsia" w:hAnsiTheme="majorHAnsi" w:cstheme="majorBidi"/>
      <w:color w:val="3A5E21" w:themeColor="accent1" w:themeShade="7F"/>
      <w:sz w:val="24"/>
      <w:szCs w:val="24"/>
    </w:rPr>
  </w:style>
  <w:style w:type="character" w:customStyle="1" w:styleId="Overskrift4Tegn">
    <w:name w:val="Overskrift 4 Tegn"/>
    <w:basedOn w:val="Standardskriftforavsnitt"/>
    <w:link w:val="Overskrift4"/>
    <w:uiPriority w:val="9"/>
    <w:rsid w:val="00EC3510"/>
    <w:rPr>
      <w:rFonts w:ascii="Verdana" w:eastAsia="DengXian Light" w:hAnsi="Verdana" w:cs="Times New Roman (Koppen CS)"/>
      <w:b/>
      <w:bCs/>
      <w:iCs/>
      <w:color w:val="C0D52F" w:themeColor="accent4"/>
      <w:lang w:val="nl-NL"/>
    </w:rPr>
  </w:style>
  <w:style w:type="paragraph" w:customStyle="1" w:styleId="Tekstmetcijfers">
    <w:name w:val="Tekst met cijfers"/>
    <w:basedOn w:val="Tekstmetletters"/>
    <w:qFormat/>
    <w:rsid w:val="00D74EE0"/>
    <w:pPr>
      <w:numPr>
        <w:numId w:val="16"/>
      </w:numPr>
      <w:ind w:left="0"/>
    </w:pPr>
  </w:style>
  <w:style w:type="paragraph" w:customStyle="1" w:styleId="Tekstmetnummers">
    <w:name w:val="Tekst met nummers"/>
    <w:basedOn w:val="Normal"/>
    <w:rsid w:val="00EC351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17777">
      <w:bodyDiv w:val="1"/>
      <w:marLeft w:val="0"/>
      <w:marRight w:val="0"/>
      <w:marTop w:val="0"/>
      <w:marBottom w:val="0"/>
      <w:divBdr>
        <w:top w:val="none" w:sz="0" w:space="0" w:color="auto"/>
        <w:left w:val="none" w:sz="0" w:space="0" w:color="auto"/>
        <w:bottom w:val="none" w:sz="0" w:space="0" w:color="auto"/>
        <w:right w:val="none" w:sz="0" w:space="0" w:color="auto"/>
      </w:divBdr>
      <w:divsChild>
        <w:div w:id="286398824">
          <w:marLeft w:val="0"/>
          <w:marRight w:val="0"/>
          <w:marTop w:val="0"/>
          <w:marBottom w:val="0"/>
          <w:divBdr>
            <w:top w:val="none" w:sz="0" w:space="0" w:color="auto"/>
            <w:left w:val="none" w:sz="0" w:space="0" w:color="auto"/>
            <w:bottom w:val="none" w:sz="0" w:space="0" w:color="auto"/>
            <w:right w:val="none" w:sz="0" w:space="0" w:color="auto"/>
          </w:divBdr>
          <w:divsChild>
            <w:div w:id="1263415972">
              <w:marLeft w:val="0"/>
              <w:marRight w:val="0"/>
              <w:marTop w:val="0"/>
              <w:marBottom w:val="0"/>
              <w:divBdr>
                <w:top w:val="none" w:sz="0" w:space="0" w:color="auto"/>
                <w:left w:val="none" w:sz="0" w:space="0" w:color="auto"/>
                <w:bottom w:val="none" w:sz="0" w:space="0" w:color="auto"/>
                <w:right w:val="none" w:sz="0" w:space="0" w:color="auto"/>
              </w:divBdr>
            </w:div>
            <w:div w:id="1308127585">
              <w:marLeft w:val="0"/>
              <w:marRight w:val="0"/>
              <w:marTop w:val="0"/>
              <w:marBottom w:val="0"/>
              <w:divBdr>
                <w:top w:val="none" w:sz="0" w:space="0" w:color="auto"/>
                <w:left w:val="none" w:sz="0" w:space="0" w:color="auto"/>
                <w:bottom w:val="none" w:sz="0" w:space="0" w:color="auto"/>
                <w:right w:val="none" w:sz="0" w:space="0" w:color="auto"/>
              </w:divBdr>
            </w:div>
            <w:div w:id="1019282867">
              <w:marLeft w:val="0"/>
              <w:marRight w:val="0"/>
              <w:marTop w:val="0"/>
              <w:marBottom w:val="0"/>
              <w:divBdr>
                <w:top w:val="none" w:sz="0" w:space="0" w:color="auto"/>
                <w:left w:val="none" w:sz="0" w:space="0" w:color="auto"/>
                <w:bottom w:val="none" w:sz="0" w:space="0" w:color="auto"/>
                <w:right w:val="none" w:sz="0" w:space="0" w:color="auto"/>
              </w:divBdr>
            </w:div>
            <w:div w:id="1086077601">
              <w:marLeft w:val="0"/>
              <w:marRight w:val="0"/>
              <w:marTop w:val="0"/>
              <w:marBottom w:val="0"/>
              <w:divBdr>
                <w:top w:val="none" w:sz="0" w:space="0" w:color="auto"/>
                <w:left w:val="none" w:sz="0" w:space="0" w:color="auto"/>
                <w:bottom w:val="none" w:sz="0" w:space="0" w:color="auto"/>
                <w:right w:val="none" w:sz="0" w:space="0" w:color="auto"/>
              </w:divBdr>
            </w:div>
            <w:div w:id="1370764199">
              <w:marLeft w:val="0"/>
              <w:marRight w:val="0"/>
              <w:marTop w:val="0"/>
              <w:marBottom w:val="0"/>
              <w:divBdr>
                <w:top w:val="none" w:sz="0" w:space="0" w:color="auto"/>
                <w:left w:val="none" w:sz="0" w:space="0" w:color="auto"/>
                <w:bottom w:val="none" w:sz="0" w:space="0" w:color="auto"/>
                <w:right w:val="none" w:sz="0" w:space="0" w:color="auto"/>
              </w:divBdr>
            </w:div>
            <w:div w:id="565915784">
              <w:marLeft w:val="0"/>
              <w:marRight w:val="0"/>
              <w:marTop w:val="0"/>
              <w:marBottom w:val="0"/>
              <w:divBdr>
                <w:top w:val="none" w:sz="0" w:space="0" w:color="auto"/>
                <w:left w:val="none" w:sz="0" w:space="0" w:color="auto"/>
                <w:bottom w:val="none" w:sz="0" w:space="0" w:color="auto"/>
                <w:right w:val="none" w:sz="0" w:space="0" w:color="auto"/>
              </w:divBdr>
            </w:div>
            <w:div w:id="1632323756">
              <w:marLeft w:val="0"/>
              <w:marRight w:val="0"/>
              <w:marTop w:val="0"/>
              <w:marBottom w:val="0"/>
              <w:divBdr>
                <w:top w:val="none" w:sz="0" w:space="0" w:color="auto"/>
                <w:left w:val="none" w:sz="0" w:space="0" w:color="auto"/>
                <w:bottom w:val="none" w:sz="0" w:space="0" w:color="auto"/>
                <w:right w:val="none" w:sz="0" w:space="0" w:color="auto"/>
              </w:divBdr>
            </w:div>
            <w:div w:id="194000718">
              <w:marLeft w:val="0"/>
              <w:marRight w:val="0"/>
              <w:marTop w:val="0"/>
              <w:marBottom w:val="0"/>
              <w:divBdr>
                <w:top w:val="none" w:sz="0" w:space="0" w:color="auto"/>
                <w:left w:val="none" w:sz="0" w:space="0" w:color="auto"/>
                <w:bottom w:val="none" w:sz="0" w:space="0" w:color="auto"/>
                <w:right w:val="none" w:sz="0" w:space="0" w:color="auto"/>
              </w:divBdr>
            </w:div>
            <w:div w:id="90858384">
              <w:marLeft w:val="0"/>
              <w:marRight w:val="0"/>
              <w:marTop w:val="0"/>
              <w:marBottom w:val="0"/>
              <w:divBdr>
                <w:top w:val="none" w:sz="0" w:space="0" w:color="auto"/>
                <w:left w:val="none" w:sz="0" w:space="0" w:color="auto"/>
                <w:bottom w:val="none" w:sz="0" w:space="0" w:color="auto"/>
                <w:right w:val="none" w:sz="0" w:space="0" w:color="auto"/>
              </w:divBdr>
            </w:div>
            <w:div w:id="1482845854">
              <w:marLeft w:val="0"/>
              <w:marRight w:val="0"/>
              <w:marTop w:val="0"/>
              <w:marBottom w:val="0"/>
              <w:divBdr>
                <w:top w:val="none" w:sz="0" w:space="0" w:color="auto"/>
                <w:left w:val="none" w:sz="0" w:space="0" w:color="auto"/>
                <w:bottom w:val="none" w:sz="0" w:space="0" w:color="auto"/>
                <w:right w:val="none" w:sz="0" w:space="0" w:color="auto"/>
              </w:divBdr>
            </w:div>
            <w:div w:id="192154360">
              <w:marLeft w:val="0"/>
              <w:marRight w:val="0"/>
              <w:marTop w:val="0"/>
              <w:marBottom w:val="0"/>
              <w:divBdr>
                <w:top w:val="none" w:sz="0" w:space="0" w:color="auto"/>
                <w:left w:val="none" w:sz="0" w:space="0" w:color="auto"/>
                <w:bottom w:val="none" w:sz="0" w:space="0" w:color="auto"/>
                <w:right w:val="none" w:sz="0" w:space="0" w:color="auto"/>
              </w:divBdr>
            </w:div>
            <w:div w:id="122962951">
              <w:marLeft w:val="0"/>
              <w:marRight w:val="0"/>
              <w:marTop w:val="0"/>
              <w:marBottom w:val="0"/>
              <w:divBdr>
                <w:top w:val="none" w:sz="0" w:space="0" w:color="auto"/>
                <w:left w:val="none" w:sz="0" w:space="0" w:color="auto"/>
                <w:bottom w:val="none" w:sz="0" w:space="0" w:color="auto"/>
                <w:right w:val="none" w:sz="0" w:space="0" w:color="auto"/>
              </w:divBdr>
            </w:div>
            <w:div w:id="1363897749">
              <w:marLeft w:val="0"/>
              <w:marRight w:val="0"/>
              <w:marTop w:val="0"/>
              <w:marBottom w:val="0"/>
              <w:divBdr>
                <w:top w:val="none" w:sz="0" w:space="0" w:color="auto"/>
                <w:left w:val="none" w:sz="0" w:space="0" w:color="auto"/>
                <w:bottom w:val="none" w:sz="0" w:space="0" w:color="auto"/>
                <w:right w:val="none" w:sz="0" w:space="0" w:color="auto"/>
              </w:divBdr>
            </w:div>
            <w:div w:id="137234017">
              <w:marLeft w:val="0"/>
              <w:marRight w:val="0"/>
              <w:marTop w:val="0"/>
              <w:marBottom w:val="0"/>
              <w:divBdr>
                <w:top w:val="none" w:sz="0" w:space="0" w:color="auto"/>
                <w:left w:val="none" w:sz="0" w:space="0" w:color="auto"/>
                <w:bottom w:val="none" w:sz="0" w:space="0" w:color="auto"/>
                <w:right w:val="none" w:sz="0" w:space="0" w:color="auto"/>
              </w:divBdr>
            </w:div>
            <w:div w:id="1210454116">
              <w:marLeft w:val="0"/>
              <w:marRight w:val="0"/>
              <w:marTop w:val="0"/>
              <w:marBottom w:val="0"/>
              <w:divBdr>
                <w:top w:val="none" w:sz="0" w:space="0" w:color="auto"/>
                <w:left w:val="none" w:sz="0" w:space="0" w:color="auto"/>
                <w:bottom w:val="none" w:sz="0" w:space="0" w:color="auto"/>
                <w:right w:val="none" w:sz="0" w:space="0" w:color="auto"/>
              </w:divBdr>
            </w:div>
            <w:div w:id="1530295857">
              <w:marLeft w:val="0"/>
              <w:marRight w:val="0"/>
              <w:marTop w:val="0"/>
              <w:marBottom w:val="0"/>
              <w:divBdr>
                <w:top w:val="none" w:sz="0" w:space="0" w:color="auto"/>
                <w:left w:val="none" w:sz="0" w:space="0" w:color="auto"/>
                <w:bottom w:val="none" w:sz="0" w:space="0" w:color="auto"/>
                <w:right w:val="none" w:sz="0" w:space="0" w:color="auto"/>
              </w:divBdr>
            </w:div>
            <w:div w:id="1420907431">
              <w:marLeft w:val="0"/>
              <w:marRight w:val="0"/>
              <w:marTop w:val="0"/>
              <w:marBottom w:val="0"/>
              <w:divBdr>
                <w:top w:val="none" w:sz="0" w:space="0" w:color="auto"/>
                <w:left w:val="none" w:sz="0" w:space="0" w:color="auto"/>
                <w:bottom w:val="none" w:sz="0" w:space="0" w:color="auto"/>
                <w:right w:val="none" w:sz="0" w:space="0" w:color="auto"/>
              </w:divBdr>
            </w:div>
            <w:div w:id="1221213605">
              <w:marLeft w:val="0"/>
              <w:marRight w:val="0"/>
              <w:marTop w:val="0"/>
              <w:marBottom w:val="0"/>
              <w:divBdr>
                <w:top w:val="none" w:sz="0" w:space="0" w:color="auto"/>
                <w:left w:val="none" w:sz="0" w:space="0" w:color="auto"/>
                <w:bottom w:val="none" w:sz="0" w:space="0" w:color="auto"/>
                <w:right w:val="none" w:sz="0" w:space="0" w:color="auto"/>
              </w:divBdr>
            </w:div>
            <w:div w:id="1969581660">
              <w:marLeft w:val="0"/>
              <w:marRight w:val="0"/>
              <w:marTop w:val="0"/>
              <w:marBottom w:val="0"/>
              <w:divBdr>
                <w:top w:val="none" w:sz="0" w:space="0" w:color="auto"/>
                <w:left w:val="none" w:sz="0" w:space="0" w:color="auto"/>
                <w:bottom w:val="none" w:sz="0" w:space="0" w:color="auto"/>
                <w:right w:val="none" w:sz="0" w:space="0" w:color="auto"/>
              </w:divBdr>
            </w:div>
            <w:div w:id="2007636310">
              <w:marLeft w:val="0"/>
              <w:marRight w:val="0"/>
              <w:marTop w:val="0"/>
              <w:marBottom w:val="0"/>
              <w:divBdr>
                <w:top w:val="none" w:sz="0" w:space="0" w:color="auto"/>
                <w:left w:val="none" w:sz="0" w:space="0" w:color="auto"/>
                <w:bottom w:val="none" w:sz="0" w:space="0" w:color="auto"/>
                <w:right w:val="none" w:sz="0" w:space="0" w:color="auto"/>
              </w:divBdr>
            </w:div>
          </w:divsChild>
        </w:div>
        <w:div w:id="732509510">
          <w:marLeft w:val="0"/>
          <w:marRight w:val="0"/>
          <w:marTop w:val="0"/>
          <w:marBottom w:val="0"/>
          <w:divBdr>
            <w:top w:val="none" w:sz="0" w:space="0" w:color="auto"/>
            <w:left w:val="none" w:sz="0" w:space="0" w:color="auto"/>
            <w:bottom w:val="none" w:sz="0" w:space="0" w:color="auto"/>
            <w:right w:val="none" w:sz="0" w:space="0" w:color="auto"/>
          </w:divBdr>
        </w:div>
        <w:div w:id="1333606163">
          <w:marLeft w:val="0"/>
          <w:marRight w:val="0"/>
          <w:marTop w:val="0"/>
          <w:marBottom w:val="0"/>
          <w:divBdr>
            <w:top w:val="none" w:sz="0" w:space="0" w:color="auto"/>
            <w:left w:val="none" w:sz="0" w:space="0" w:color="auto"/>
            <w:bottom w:val="none" w:sz="0" w:space="0" w:color="auto"/>
            <w:right w:val="none" w:sz="0" w:space="0" w:color="auto"/>
          </w:divBdr>
        </w:div>
        <w:div w:id="1962296205">
          <w:marLeft w:val="0"/>
          <w:marRight w:val="0"/>
          <w:marTop w:val="0"/>
          <w:marBottom w:val="0"/>
          <w:divBdr>
            <w:top w:val="none" w:sz="0" w:space="0" w:color="auto"/>
            <w:left w:val="none" w:sz="0" w:space="0" w:color="auto"/>
            <w:bottom w:val="none" w:sz="0" w:space="0" w:color="auto"/>
            <w:right w:val="none" w:sz="0" w:space="0" w:color="auto"/>
          </w:divBdr>
        </w:div>
        <w:div w:id="658921786">
          <w:marLeft w:val="0"/>
          <w:marRight w:val="0"/>
          <w:marTop w:val="0"/>
          <w:marBottom w:val="0"/>
          <w:divBdr>
            <w:top w:val="none" w:sz="0" w:space="0" w:color="auto"/>
            <w:left w:val="none" w:sz="0" w:space="0" w:color="auto"/>
            <w:bottom w:val="none" w:sz="0" w:space="0" w:color="auto"/>
            <w:right w:val="none" w:sz="0" w:space="0" w:color="auto"/>
          </w:divBdr>
        </w:div>
        <w:div w:id="902177422">
          <w:marLeft w:val="0"/>
          <w:marRight w:val="0"/>
          <w:marTop w:val="0"/>
          <w:marBottom w:val="0"/>
          <w:divBdr>
            <w:top w:val="none" w:sz="0" w:space="0" w:color="auto"/>
            <w:left w:val="none" w:sz="0" w:space="0" w:color="auto"/>
            <w:bottom w:val="none" w:sz="0" w:space="0" w:color="auto"/>
            <w:right w:val="none" w:sz="0" w:space="0" w:color="auto"/>
          </w:divBdr>
        </w:div>
        <w:div w:id="907887821">
          <w:marLeft w:val="0"/>
          <w:marRight w:val="0"/>
          <w:marTop w:val="0"/>
          <w:marBottom w:val="0"/>
          <w:divBdr>
            <w:top w:val="none" w:sz="0" w:space="0" w:color="auto"/>
            <w:left w:val="none" w:sz="0" w:space="0" w:color="auto"/>
            <w:bottom w:val="none" w:sz="0" w:space="0" w:color="auto"/>
            <w:right w:val="none" w:sz="0" w:space="0" w:color="auto"/>
          </w:divBdr>
        </w:div>
        <w:div w:id="268320319">
          <w:marLeft w:val="0"/>
          <w:marRight w:val="0"/>
          <w:marTop w:val="0"/>
          <w:marBottom w:val="0"/>
          <w:divBdr>
            <w:top w:val="none" w:sz="0" w:space="0" w:color="auto"/>
            <w:left w:val="none" w:sz="0" w:space="0" w:color="auto"/>
            <w:bottom w:val="none" w:sz="0" w:space="0" w:color="auto"/>
            <w:right w:val="none" w:sz="0" w:space="0" w:color="auto"/>
          </w:divBdr>
        </w:div>
        <w:div w:id="602614232">
          <w:marLeft w:val="0"/>
          <w:marRight w:val="0"/>
          <w:marTop w:val="0"/>
          <w:marBottom w:val="0"/>
          <w:divBdr>
            <w:top w:val="none" w:sz="0" w:space="0" w:color="auto"/>
            <w:left w:val="none" w:sz="0" w:space="0" w:color="auto"/>
            <w:bottom w:val="none" w:sz="0" w:space="0" w:color="auto"/>
            <w:right w:val="none" w:sz="0" w:space="0" w:color="auto"/>
          </w:divBdr>
        </w:div>
        <w:div w:id="1198129848">
          <w:marLeft w:val="0"/>
          <w:marRight w:val="0"/>
          <w:marTop w:val="0"/>
          <w:marBottom w:val="0"/>
          <w:divBdr>
            <w:top w:val="none" w:sz="0" w:space="0" w:color="auto"/>
            <w:left w:val="none" w:sz="0" w:space="0" w:color="auto"/>
            <w:bottom w:val="none" w:sz="0" w:space="0" w:color="auto"/>
            <w:right w:val="none" w:sz="0" w:space="0" w:color="auto"/>
          </w:divBdr>
        </w:div>
        <w:div w:id="1748459398">
          <w:marLeft w:val="0"/>
          <w:marRight w:val="0"/>
          <w:marTop w:val="0"/>
          <w:marBottom w:val="0"/>
          <w:divBdr>
            <w:top w:val="none" w:sz="0" w:space="0" w:color="auto"/>
            <w:left w:val="none" w:sz="0" w:space="0" w:color="auto"/>
            <w:bottom w:val="none" w:sz="0" w:space="0" w:color="auto"/>
            <w:right w:val="none" w:sz="0" w:space="0" w:color="auto"/>
          </w:divBdr>
        </w:div>
        <w:div w:id="702901784">
          <w:marLeft w:val="0"/>
          <w:marRight w:val="0"/>
          <w:marTop w:val="0"/>
          <w:marBottom w:val="0"/>
          <w:divBdr>
            <w:top w:val="none" w:sz="0" w:space="0" w:color="auto"/>
            <w:left w:val="none" w:sz="0" w:space="0" w:color="auto"/>
            <w:bottom w:val="none" w:sz="0" w:space="0" w:color="auto"/>
            <w:right w:val="none" w:sz="0" w:space="0" w:color="auto"/>
          </w:divBdr>
        </w:div>
        <w:div w:id="952515386">
          <w:marLeft w:val="0"/>
          <w:marRight w:val="0"/>
          <w:marTop w:val="0"/>
          <w:marBottom w:val="0"/>
          <w:divBdr>
            <w:top w:val="none" w:sz="0" w:space="0" w:color="auto"/>
            <w:left w:val="none" w:sz="0" w:space="0" w:color="auto"/>
            <w:bottom w:val="none" w:sz="0" w:space="0" w:color="auto"/>
            <w:right w:val="none" w:sz="0" w:space="0" w:color="auto"/>
          </w:divBdr>
        </w:div>
        <w:div w:id="1261908869">
          <w:marLeft w:val="0"/>
          <w:marRight w:val="0"/>
          <w:marTop w:val="0"/>
          <w:marBottom w:val="0"/>
          <w:divBdr>
            <w:top w:val="none" w:sz="0" w:space="0" w:color="auto"/>
            <w:left w:val="none" w:sz="0" w:space="0" w:color="auto"/>
            <w:bottom w:val="none" w:sz="0" w:space="0" w:color="auto"/>
            <w:right w:val="none" w:sz="0" w:space="0" w:color="auto"/>
          </w:divBdr>
        </w:div>
        <w:div w:id="532302533">
          <w:marLeft w:val="0"/>
          <w:marRight w:val="0"/>
          <w:marTop w:val="0"/>
          <w:marBottom w:val="0"/>
          <w:divBdr>
            <w:top w:val="none" w:sz="0" w:space="0" w:color="auto"/>
            <w:left w:val="none" w:sz="0" w:space="0" w:color="auto"/>
            <w:bottom w:val="none" w:sz="0" w:space="0" w:color="auto"/>
            <w:right w:val="none" w:sz="0" w:space="0" w:color="auto"/>
          </w:divBdr>
        </w:div>
        <w:div w:id="225841974">
          <w:marLeft w:val="0"/>
          <w:marRight w:val="0"/>
          <w:marTop w:val="0"/>
          <w:marBottom w:val="0"/>
          <w:divBdr>
            <w:top w:val="none" w:sz="0" w:space="0" w:color="auto"/>
            <w:left w:val="none" w:sz="0" w:space="0" w:color="auto"/>
            <w:bottom w:val="none" w:sz="0" w:space="0" w:color="auto"/>
            <w:right w:val="none" w:sz="0" w:space="0" w:color="auto"/>
          </w:divBdr>
        </w:div>
        <w:div w:id="521867239">
          <w:marLeft w:val="0"/>
          <w:marRight w:val="0"/>
          <w:marTop w:val="0"/>
          <w:marBottom w:val="0"/>
          <w:divBdr>
            <w:top w:val="none" w:sz="0" w:space="0" w:color="auto"/>
            <w:left w:val="none" w:sz="0" w:space="0" w:color="auto"/>
            <w:bottom w:val="none" w:sz="0" w:space="0" w:color="auto"/>
            <w:right w:val="none" w:sz="0" w:space="0" w:color="auto"/>
          </w:divBdr>
        </w:div>
        <w:div w:id="538670093">
          <w:marLeft w:val="0"/>
          <w:marRight w:val="0"/>
          <w:marTop w:val="0"/>
          <w:marBottom w:val="0"/>
          <w:divBdr>
            <w:top w:val="none" w:sz="0" w:space="0" w:color="auto"/>
            <w:left w:val="none" w:sz="0" w:space="0" w:color="auto"/>
            <w:bottom w:val="none" w:sz="0" w:space="0" w:color="auto"/>
            <w:right w:val="none" w:sz="0" w:space="0" w:color="auto"/>
          </w:divBdr>
        </w:div>
        <w:div w:id="1190528969">
          <w:marLeft w:val="0"/>
          <w:marRight w:val="0"/>
          <w:marTop w:val="0"/>
          <w:marBottom w:val="0"/>
          <w:divBdr>
            <w:top w:val="none" w:sz="0" w:space="0" w:color="auto"/>
            <w:left w:val="none" w:sz="0" w:space="0" w:color="auto"/>
            <w:bottom w:val="none" w:sz="0" w:space="0" w:color="auto"/>
            <w:right w:val="none" w:sz="0" w:space="0" w:color="auto"/>
          </w:divBdr>
        </w:div>
        <w:div w:id="636298678">
          <w:marLeft w:val="0"/>
          <w:marRight w:val="0"/>
          <w:marTop w:val="0"/>
          <w:marBottom w:val="0"/>
          <w:divBdr>
            <w:top w:val="none" w:sz="0" w:space="0" w:color="auto"/>
            <w:left w:val="none" w:sz="0" w:space="0" w:color="auto"/>
            <w:bottom w:val="none" w:sz="0" w:space="0" w:color="auto"/>
            <w:right w:val="none" w:sz="0" w:space="0" w:color="auto"/>
          </w:divBdr>
        </w:div>
        <w:div w:id="1139349152">
          <w:marLeft w:val="0"/>
          <w:marRight w:val="0"/>
          <w:marTop w:val="0"/>
          <w:marBottom w:val="0"/>
          <w:divBdr>
            <w:top w:val="none" w:sz="0" w:space="0" w:color="auto"/>
            <w:left w:val="none" w:sz="0" w:space="0" w:color="auto"/>
            <w:bottom w:val="none" w:sz="0" w:space="0" w:color="auto"/>
            <w:right w:val="none" w:sz="0" w:space="0" w:color="auto"/>
          </w:divBdr>
        </w:div>
        <w:div w:id="1995798491">
          <w:marLeft w:val="0"/>
          <w:marRight w:val="0"/>
          <w:marTop w:val="0"/>
          <w:marBottom w:val="0"/>
          <w:divBdr>
            <w:top w:val="none" w:sz="0" w:space="0" w:color="auto"/>
            <w:left w:val="none" w:sz="0" w:space="0" w:color="auto"/>
            <w:bottom w:val="none" w:sz="0" w:space="0" w:color="auto"/>
            <w:right w:val="none" w:sz="0" w:space="0" w:color="auto"/>
          </w:divBdr>
        </w:div>
        <w:div w:id="727344080">
          <w:marLeft w:val="0"/>
          <w:marRight w:val="0"/>
          <w:marTop w:val="0"/>
          <w:marBottom w:val="0"/>
          <w:divBdr>
            <w:top w:val="none" w:sz="0" w:space="0" w:color="auto"/>
            <w:left w:val="none" w:sz="0" w:space="0" w:color="auto"/>
            <w:bottom w:val="none" w:sz="0" w:space="0" w:color="auto"/>
            <w:right w:val="none" w:sz="0" w:space="0" w:color="auto"/>
          </w:divBdr>
        </w:div>
        <w:div w:id="925580098">
          <w:marLeft w:val="0"/>
          <w:marRight w:val="0"/>
          <w:marTop w:val="0"/>
          <w:marBottom w:val="0"/>
          <w:divBdr>
            <w:top w:val="none" w:sz="0" w:space="0" w:color="auto"/>
            <w:left w:val="none" w:sz="0" w:space="0" w:color="auto"/>
            <w:bottom w:val="none" w:sz="0" w:space="0" w:color="auto"/>
            <w:right w:val="none" w:sz="0" w:space="0" w:color="auto"/>
          </w:divBdr>
        </w:div>
        <w:div w:id="1884050856">
          <w:marLeft w:val="0"/>
          <w:marRight w:val="0"/>
          <w:marTop w:val="0"/>
          <w:marBottom w:val="0"/>
          <w:divBdr>
            <w:top w:val="none" w:sz="0" w:space="0" w:color="auto"/>
            <w:left w:val="none" w:sz="0" w:space="0" w:color="auto"/>
            <w:bottom w:val="none" w:sz="0" w:space="0" w:color="auto"/>
            <w:right w:val="none" w:sz="0" w:space="0" w:color="auto"/>
          </w:divBdr>
        </w:div>
        <w:div w:id="483425861">
          <w:marLeft w:val="0"/>
          <w:marRight w:val="0"/>
          <w:marTop w:val="0"/>
          <w:marBottom w:val="0"/>
          <w:divBdr>
            <w:top w:val="none" w:sz="0" w:space="0" w:color="auto"/>
            <w:left w:val="none" w:sz="0" w:space="0" w:color="auto"/>
            <w:bottom w:val="none" w:sz="0" w:space="0" w:color="auto"/>
            <w:right w:val="none" w:sz="0" w:space="0" w:color="auto"/>
          </w:divBdr>
        </w:div>
        <w:div w:id="1385327020">
          <w:marLeft w:val="0"/>
          <w:marRight w:val="0"/>
          <w:marTop w:val="0"/>
          <w:marBottom w:val="0"/>
          <w:divBdr>
            <w:top w:val="none" w:sz="0" w:space="0" w:color="auto"/>
            <w:left w:val="none" w:sz="0" w:space="0" w:color="auto"/>
            <w:bottom w:val="none" w:sz="0" w:space="0" w:color="auto"/>
            <w:right w:val="none" w:sz="0" w:space="0" w:color="auto"/>
          </w:divBdr>
        </w:div>
        <w:div w:id="477696177">
          <w:marLeft w:val="0"/>
          <w:marRight w:val="0"/>
          <w:marTop w:val="0"/>
          <w:marBottom w:val="0"/>
          <w:divBdr>
            <w:top w:val="none" w:sz="0" w:space="0" w:color="auto"/>
            <w:left w:val="none" w:sz="0" w:space="0" w:color="auto"/>
            <w:bottom w:val="none" w:sz="0" w:space="0" w:color="auto"/>
            <w:right w:val="none" w:sz="0" w:space="0" w:color="auto"/>
          </w:divBdr>
        </w:div>
        <w:div w:id="1749032009">
          <w:marLeft w:val="0"/>
          <w:marRight w:val="0"/>
          <w:marTop w:val="0"/>
          <w:marBottom w:val="0"/>
          <w:divBdr>
            <w:top w:val="none" w:sz="0" w:space="0" w:color="auto"/>
            <w:left w:val="none" w:sz="0" w:space="0" w:color="auto"/>
            <w:bottom w:val="none" w:sz="0" w:space="0" w:color="auto"/>
            <w:right w:val="none" w:sz="0" w:space="0" w:color="auto"/>
          </w:divBdr>
        </w:div>
      </w:divsChild>
    </w:div>
    <w:div w:id="1891526356">
      <w:bodyDiv w:val="1"/>
      <w:marLeft w:val="0"/>
      <w:marRight w:val="0"/>
      <w:marTop w:val="0"/>
      <w:marBottom w:val="0"/>
      <w:divBdr>
        <w:top w:val="none" w:sz="0" w:space="0" w:color="auto"/>
        <w:left w:val="none" w:sz="0" w:space="0" w:color="auto"/>
        <w:bottom w:val="none" w:sz="0" w:space="0" w:color="auto"/>
        <w:right w:val="none" w:sz="0" w:space="0" w:color="auto"/>
      </w:divBdr>
      <w:divsChild>
        <w:div w:id="666056203">
          <w:marLeft w:val="0"/>
          <w:marRight w:val="0"/>
          <w:marTop w:val="0"/>
          <w:marBottom w:val="0"/>
          <w:divBdr>
            <w:top w:val="none" w:sz="0" w:space="0" w:color="auto"/>
            <w:left w:val="none" w:sz="0" w:space="0" w:color="auto"/>
            <w:bottom w:val="none" w:sz="0" w:space="0" w:color="auto"/>
            <w:right w:val="none" w:sz="0" w:space="0" w:color="auto"/>
          </w:divBdr>
          <w:divsChild>
            <w:div w:id="640115069">
              <w:marLeft w:val="0"/>
              <w:marRight w:val="0"/>
              <w:marTop w:val="0"/>
              <w:marBottom w:val="0"/>
              <w:divBdr>
                <w:top w:val="none" w:sz="0" w:space="0" w:color="auto"/>
                <w:left w:val="none" w:sz="0" w:space="0" w:color="auto"/>
                <w:bottom w:val="none" w:sz="0" w:space="0" w:color="auto"/>
                <w:right w:val="none" w:sz="0" w:space="0" w:color="auto"/>
              </w:divBdr>
            </w:div>
            <w:div w:id="720980381">
              <w:marLeft w:val="0"/>
              <w:marRight w:val="0"/>
              <w:marTop w:val="0"/>
              <w:marBottom w:val="0"/>
              <w:divBdr>
                <w:top w:val="none" w:sz="0" w:space="0" w:color="auto"/>
                <w:left w:val="none" w:sz="0" w:space="0" w:color="auto"/>
                <w:bottom w:val="none" w:sz="0" w:space="0" w:color="auto"/>
                <w:right w:val="none" w:sz="0" w:space="0" w:color="auto"/>
              </w:divBdr>
            </w:div>
            <w:div w:id="869759955">
              <w:marLeft w:val="0"/>
              <w:marRight w:val="0"/>
              <w:marTop w:val="0"/>
              <w:marBottom w:val="0"/>
              <w:divBdr>
                <w:top w:val="none" w:sz="0" w:space="0" w:color="auto"/>
                <w:left w:val="none" w:sz="0" w:space="0" w:color="auto"/>
                <w:bottom w:val="none" w:sz="0" w:space="0" w:color="auto"/>
                <w:right w:val="none" w:sz="0" w:space="0" w:color="auto"/>
              </w:divBdr>
            </w:div>
            <w:div w:id="1900356974">
              <w:marLeft w:val="0"/>
              <w:marRight w:val="0"/>
              <w:marTop w:val="0"/>
              <w:marBottom w:val="0"/>
              <w:divBdr>
                <w:top w:val="none" w:sz="0" w:space="0" w:color="auto"/>
                <w:left w:val="none" w:sz="0" w:space="0" w:color="auto"/>
                <w:bottom w:val="none" w:sz="0" w:space="0" w:color="auto"/>
                <w:right w:val="none" w:sz="0" w:space="0" w:color="auto"/>
              </w:divBdr>
            </w:div>
            <w:div w:id="154807745">
              <w:marLeft w:val="0"/>
              <w:marRight w:val="0"/>
              <w:marTop w:val="0"/>
              <w:marBottom w:val="0"/>
              <w:divBdr>
                <w:top w:val="none" w:sz="0" w:space="0" w:color="auto"/>
                <w:left w:val="none" w:sz="0" w:space="0" w:color="auto"/>
                <w:bottom w:val="none" w:sz="0" w:space="0" w:color="auto"/>
                <w:right w:val="none" w:sz="0" w:space="0" w:color="auto"/>
              </w:divBdr>
            </w:div>
            <w:div w:id="1478260547">
              <w:marLeft w:val="0"/>
              <w:marRight w:val="0"/>
              <w:marTop w:val="0"/>
              <w:marBottom w:val="0"/>
              <w:divBdr>
                <w:top w:val="none" w:sz="0" w:space="0" w:color="auto"/>
                <w:left w:val="none" w:sz="0" w:space="0" w:color="auto"/>
                <w:bottom w:val="none" w:sz="0" w:space="0" w:color="auto"/>
                <w:right w:val="none" w:sz="0" w:space="0" w:color="auto"/>
              </w:divBdr>
            </w:div>
            <w:div w:id="1851293383">
              <w:marLeft w:val="0"/>
              <w:marRight w:val="0"/>
              <w:marTop w:val="0"/>
              <w:marBottom w:val="0"/>
              <w:divBdr>
                <w:top w:val="none" w:sz="0" w:space="0" w:color="auto"/>
                <w:left w:val="none" w:sz="0" w:space="0" w:color="auto"/>
                <w:bottom w:val="none" w:sz="0" w:space="0" w:color="auto"/>
                <w:right w:val="none" w:sz="0" w:space="0" w:color="auto"/>
              </w:divBdr>
            </w:div>
            <w:div w:id="334723213">
              <w:marLeft w:val="0"/>
              <w:marRight w:val="0"/>
              <w:marTop w:val="0"/>
              <w:marBottom w:val="0"/>
              <w:divBdr>
                <w:top w:val="none" w:sz="0" w:space="0" w:color="auto"/>
                <w:left w:val="none" w:sz="0" w:space="0" w:color="auto"/>
                <w:bottom w:val="none" w:sz="0" w:space="0" w:color="auto"/>
                <w:right w:val="none" w:sz="0" w:space="0" w:color="auto"/>
              </w:divBdr>
            </w:div>
            <w:div w:id="1886595816">
              <w:marLeft w:val="0"/>
              <w:marRight w:val="0"/>
              <w:marTop w:val="0"/>
              <w:marBottom w:val="0"/>
              <w:divBdr>
                <w:top w:val="none" w:sz="0" w:space="0" w:color="auto"/>
                <w:left w:val="none" w:sz="0" w:space="0" w:color="auto"/>
                <w:bottom w:val="none" w:sz="0" w:space="0" w:color="auto"/>
                <w:right w:val="none" w:sz="0" w:space="0" w:color="auto"/>
              </w:divBdr>
            </w:div>
            <w:div w:id="12270044">
              <w:marLeft w:val="0"/>
              <w:marRight w:val="0"/>
              <w:marTop w:val="0"/>
              <w:marBottom w:val="0"/>
              <w:divBdr>
                <w:top w:val="none" w:sz="0" w:space="0" w:color="auto"/>
                <w:left w:val="none" w:sz="0" w:space="0" w:color="auto"/>
                <w:bottom w:val="none" w:sz="0" w:space="0" w:color="auto"/>
                <w:right w:val="none" w:sz="0" w:space="0" w:color="auto"/>
              </w:divBdr>
            </w:div>
            <w:div w:id="54356769">
              <w:marLeft w:val="0"/>
              <w:marRight w:val="0"/>
              <w:marTop w:val="0"/>
              <w:marBottom w:val="0"/>
              <w:divBdr>
                <w:top w:val="none" w:sz="0" w:space="0" w:color="auto"/>
                <w:left w:val="none" w:sz="0" w:space="0" w:color="auto"/>
                <w:bottom w:val="none" w:sz="0" w:space="0" w:color="auto"/>
                <w:right w:val="none" w:sz="0" w:space="0" w:color="auto"/>
              </w:divBdr>
            </w:div>
            <w:div w:id="1878153646">
              <w:marLeft w:val="0"/>
              <w:marRight w:val="0"/>
              <w:marTop w:val="0"/>
              <w:marBottom w:val="0"/>
              <w:divBdr>
                <w:top w:val="none" w:sz="0" w:space="0" w:color="auto"/>
                <w:left w:val="none" w:sz="0" w:space="0" w:color="auto"/>
                <w:bottom w:val="none" w:sz="0" w:space="0" w:color="auto"/>
                <w:right w:val="none" w:sz="0" w:space="0" w:color="auto"/>
              </w:divBdr>
            </w:div>
            <w:div w:id="389041843">
              <w:marLeft w:val="0"/>
              <w:marRight w:val="0"/>
              <w:marTop w:val="0"/>
              <w:marBottom w:val="0"/>
              <w:divBdr>
                <w:top w:val="none" w:sz="0" w:space="0" w:color="auto"/>
                <w:left w:val="none" w:sz="0" w:space="0" w:color="auto"/>
                <w:bottom w:val="none" w:sz="0" w:space="0" w:color="auto"/>
                <w:right w:val="none" w:sz="0" w:space="0" w:color="auto"/>
              </w:divBdr>
            </w:div>
            <w:div w:id="1493906165">
              <w:marLeft w:val="0"/>
              <w:marRight w:val="0"/>
              <w:marTop w:val="0"/>
              <w:marBottom w:val="0"/>
              <w:divBdr>
                <w:top w:val="none" w:sz="0" w:space="0" w:color="auto"/>
                <w:left w:val="none" w:sz="0" w:space="0" w:color="auto"/>
                <w:bottom w:val="none" w:sz="0" w:space="0" w:color="auto"/>
                <w:right w:val="none" w:sz="0" w:space="0" w:color="auto"/>
              </w:divBdr>
            </w:div>
            <w:div w:id="1852989527">
              <w:marLeft w:val="0"/>
              <w:marRight w:val="0"/>
              <w:marTop w:val="0"/>
              <w:marBottom w:val="0"/>
              <w:divBdr>
                <w:top w:val="none" w:sz="0" w:space="0" w:color="auto"/>
                <w:left w:val="none" w:sz="0" w:space="0" w:color="auto"/>
                <w:bottom w:val="none" w:sz="0" w:space="0" w:color="auto"/>
                <w:right w:val="none" w:sz="0" w:space="0" w:color="auto"/>
              </w:divBdr>
            </w:div>
            <w:div w:id="2146195800">
              <w:marLeft w:val="0"/>
              <w:marRight w:val="0"/>
              <w:marTop w:val="0"/>
              <w:marBottom w:val="0"/>
              <w:divBdr>
                <w:top w:val="none" w:sz="0" w:space="0" w:color="auto"/>
                <w:left w:val="none" w:sz="0" w:space="0" w:color="auto"/>
                <w:bottom w:val="none" w:sz="0" w:space="0" w:color="auto"/>
                <w:right w:val="none" w:sz="0" w:space="0" w:color="auto"/>
              </w:divBdr>
            </w:div>
            <w:div w:id="376051407">
              <w:marLeft w:val="0"/>
              <w:marRight w:val="0"/>
              <w:marTop w:val="0"/>
              <w:marBottom w:val="0"/>
              <w:divBdr>
                <w:top w:val="none" w:sz="0" w:space="0" w:color="auto"/>
                <w:left w:val="none" w:sz="0" w:space="0" w:color="auto"/>
                <w:bottom w:val="none" w:sz="0" w:space="0" w:color="auto"/>
                <w:right w:val="none" w:sz="0" w:space="0" w:color="auto"/>
              </w:divBdr>
            </w:div>
            <w:div w:id="577833649">
              <w:marLeft w:val="0"/>
              <w:marRight w:val="0"/>
              <w:marTop w:val="0"/>
              <w:marBottom w:val="0"/>
              <w:divBdr>
                <w:top w:val="none" w:sz="0" w:space="0" w:color="auto"/>
                <w:left w:val="none" w:sz="0" w:space="0" w:color="auto"/>
                <w:bottom w:val="none" w:sz="0" w:space="0" w:color="auto"/>
                <w:right w:val="none" w:sz="0" w:space="0" w:color="auto"/>
              </w:divBdr>
            </w:div>
            <w:div w:id="572472290">
              <w:marLeft w:val="0"/>
              <w:marRight w:val="0"/>
              <w:marTop w:val="0"/>
              <w:marBottom w:val="0"/>
              <w:divBdr>
                <w:top w:val="none" w:sz="0" w:space="0" w:color="auto"/>
                <w:left w:val="none" w:sz="0" w:space="0" w:color="auto"/>
                <w:bottom w:val="none" w:sz="0" w:space="0" w:color="auto"/>
                <w:right w:val="none" w:sz="0" w:space="0" w:color="auto"/>
              </w:divBdr>
            </w:div>
            <w:div w:id="1840391468">
              <w:marLeft w:val="0"/>
              <w:marRight w:val="0"/>
              <w:marTop w:val="0"/>
              <w:marBottom w:val="0"/>
              <w:divBdr>
                <w:top w:val="none" w:sz="0" w:space="0" w:color="auto"/>
                <w:left w:val="none" w:sz="0" w:space="0" w:color="auto"/>
                <w:bottom w:val="none" w:sz="0" w:space="0" w:color="auto"/>
                <w:right w:val="none" w:sz="0" w:space="0" w:color="auto"/>
              </w:divBdr>
            </w:div>
          </w:divsChild>
        </w:div>
        <w:div w:id="1482691572">
          <w:marLeft w:val="0"/>
          <w:marRight w:val="0"/>
          <w:marTop w:val="0"/>
          <w:marBottom w:val="0"/>
          <w:divBdr>
            <w:top w:val="none" w:sz="0" w:space="0" w:color="auto"/>
            <w:left w:val="none" w:sz="0" w:space="0" w:color="auto"/>
            <w:bottom w:val="none" w:sz="0" w:space="0" w:color="auto"/>
            <w:right w:val="none" w:sz="0" w:space="0" w:color="auto"/>
          </w:divBdr>
        </w:div>
        <w:div w:id="2146926418">
          <w:marLeft w:val="0"/>
          <w:marRight w:val="0"/>
          <w:marTop w:val="0"/>
          <w:marBottom w:val="0"/>
          <w:divBdr>
            <w:top w:val="none" w:sz="0" w:space="0" w:color="auto"/>
            <w:left w:val="none" w:sz="0" w:space="0" w:color="auto"/>
            <w:bottom w:val="none" w:sz="0" w:space="0" w:color="auto"/>
            <w:right w:val="none" w:sz="0" w:space="0" w:color="auto"/>
          </w:divBdr>
        </w:div>
        <w:div w:id="302541109">
          <w:marLeft w:val="0"/>
          <w:marRight w:val="0"/>
          <w:marTop w:val="0"/>
          <w:marBottom w:val="0"/>
          <w:divBdr>
            <w:top w:val="none" w:sz="0" w:space="0" w:color="auto"/>
            <w:left w:val="none" w:sz="0" w:space="0" w:color="auto"/>
            <w:bottom w:val="none" w:sz="0" w:space="0" w:color="auto"/>
            <w:right w:val="none" w:sz="0" w:space="0" w:color="auto"/>
          </w:divBdr>
        </w:div>
        <w:div w:id="965701069">
          <w:marLeft w:val="0"/>
          <w:marRight w:val="0"/>
          <w:marTop w:val="0"/>
          <w:marBottom w:val="0"/>
          <w:divBdr>
            <w:top w:val="none" w:sz="0" w:space="0" w:color="auto"/>
            <w:left w:val="none" w:sz="0" w:space="0" w:color="auto"/>
            <w:bottom w:val="none" w:sz="0" w:space="0" w:color="auto"/>
            <w:right w:val="none" w:sz="0" w:space="0" w:color="auto"/>
          </w:divBdr>
        </w:div>
        <w:div w:id="1858733727">
          <w:marLeft w:val="0"/>
          <w:marRight w:val="0"/>
          <w:marTop w:val="0"/>
          <w:marBottom w:val="0"/>
          <w:divBdr>
            <w:top w:val="none" w:sz="0" w:space="0" w:color="auto"/>
            <w:left w:val="none" w:sz="0" w:space="0" w:color="auto"/>
            <w:bottom w:val="none" w:sz="0" w:space="0" w:color="auto"/>
            <w:right w:val="none" w:sz="0" w:space="0" w:color="auto"/>
          </w:divBdr>
        </w:div>
        <w:div w:id="317732427">
          <w:marLeft w:val="0"/>
          <w:marRight w:val="0"/>
          <w:marTop w:val="0"/>
          <w:marBottom w:val="0"/>
          <w:divBdr>
            <w:top w:val="none" w:sz="0" w:space="0" w:color="auto"/>
            <w:left w:val="none" w:sz="0" w:space="0" w:color="auto"/>
            <w:bottom w:val="none" w:sz="0" w:space="0" w:color="auto"/>
            <w:right w:val="none" w:sz="0" w:space="0" w:color="auto"/>
          </w:divBdr>
        </w:div>
        <w:div w:id="1828129653">
          <w:marLeft w:val="0"/>
          <w:marRight w:val="0"/>
          <w:marTop w:val="0"/>
          <w:marBottom w:val="0"/>
          <w:divBdr>
            <w:top w:val="none" w:sz="0" w:space="0" w:color="auto"/>
            <w:left w:val="none" w:sz="0" w:space="0" w:color="auto"/>
            <w:bottom w:val="none" w:sz="0" w:space="0" w:color="auto"/>
            <w:right w:val="none" w:sz="0" w:space="0" w:color="auto"/>
          </w:divBdr>
        </w:div>
        <w:div w:id="306672320">
          <w:marLeft w:val="0"/>
          <w:marRight w:val="0"/>
          <w:marTop w:val="0"/>
          <w:marBottom w:val="0"/>
          <w:divBdr>
            <w:top w:val="none" w:sz="0" w:space="0" w:color="auto"/>
            <w:left w:val="none" w:sz="0" w:space="0" w:color="auto"/>
            <w:bottom w:val="none" w:sz="0" w:space="0" w:color="auto"/>
            <w:right w:val="none" w:sz="0" w:space="0" w:color="auto"/>
          </w:divBdr>
        </w:div>
        <w:div w:id="1544444173">
          <w:marLeft w:val="0"/>
          <w:marRight w:val="0"/>
          <w:marTop w:val="0"/>
          <w:marBottom w:val="0"/>
          <w:divBdr>
            <w:top w:val="none" w:sz="0" w:space="0" w:color="auto"/>
            <w:left w:val="none" w:sz="0" w:space="0" w:color="auto"/>
            <w:bottom w:val="none" w:sz="0" w:space="0" w:color="auto"/>
            <w:right w:val="none" w:sz="0" w:space="0" w:color="auto"/>
          </w:divBdr>
        </w:div>
        <w:div w:id="2031104910">
          <w:marLeft w:val="0"/>
          <w:marRight w:val="0"/>
          <w:marTop w:val="0"/>
          <w:marBottom w:val="0"/>
          <w:divBdr>
            <w:top w:val="none" w:sz="0" w:space="0" w:color="auto"/>
            <w:left w:val="none" w:sz="0" w:space="0" w:color="auto"/>
            <w:bottom w:val="none" w:sz="0" w:space="0" w:color="auto"/>
            <w:right w:val="none" w:sz="0" w:space="0" w:color="auto"/>
          </w:divBdr>
        </w:div>
        <w:div w:id="1568297818">
          <w:marLeft w:val="0"/>
          <w:marRight w:val="0"/>
          <w:marTop w:val="0"/>
          <w:marBottom w:val="0"/>
          <w:divBdr>
            <w:top w:val="none" w:sz="0" w:space="0" w:color="auto"/>
            <w:left w:val="none" w:sz="0" w:space="0" w:color="auto"/>
            <w:bottom w:val="none" w:sz="0" w:space="0" w:color="auto"/>
            <w:right w:val="none" w:sz="0" w:space="0" w:color="auto"/>
          </w:divBdr>
        </w:div>
        <w:div w:id="977104216">
          <w:marLeft w:val="0"/>
          <w:marRight w:val="0"/>
          <w:marTop w:val="0"/>
          <w:marBottom w:val="0"/>
          <w:divBdr>
            <w:top w:val="none" w:sz="0" w:space="0" w:color="auto"/>
            <w:left w:val="none" w:sz="0" w:space="0" w:color="auto"/>
            <w:bottom w:val="none" w:sz="0" w:space="0" w:color="auto"/>
            <w:right w:val="none" w:sz="0" w:space="0" w:color="auto"/>
          </w:divBdr>
        </w:div>
        <w:div w:id="1610895346">
          <w:marLeft w:val="0"/>
          <w:marRight w:val="0"/>
          <w:marTop w:val="0"/>
          <w:marBottom w:val="0"/>
          <w:divBdr>
            <w:top w:val="none" w:sz="0" w:space="0" w:color="auto"/>
            <w:left w:val="none" w:sz="0" w:space="0" w:color="auto"/>
            <w:bottom w:val="none" w:sz="0" w:space="0" w:color="auto"/>
            <w:right w:val="none" w:sz="0" w:space="0" w:color="auto"/>
          </w:divBdr>
        </w:div>
        <w:div w:id="677199449">
          <w:marLeft w:val="0"/>
          <w:marRight w:val="0"/>
          <w:marTop w:val="0"/>
          <w:marBottom w:val="0"/>
          <w:divBdr>
            <w:top w:val="none" w:sz="0" w:space="0" w:color="auto"/>
            <w:left w:val="none" w:sz="0" w:space="0" w:color="auto"/>
            <w:bottom w:val="none" w:sz="0" w:space="0" w:color="auto"/>
            <w:right w:val="none" w:sz="0" w:space="0" w:color="auto"/>
          </w:divBdr>
        </w:div>
        <w:div w:id="127673420">
          <w:marLeft w:val="0"/>
          <w:marRight w:val="0"/>
          <w:marTop w:val="0"/>
          <w:marBottom w:val="0"/>
          <w:divBdr>
            <w:top w:val="none" w:sz="0" w:space="0" w:color="auto"/>
            <w:left w:val="none" w:sz="0" w:space="0" w:color="auto"/>
            <w:bottom w:val="none" w:sz="0" w:space="0" w:color="auto"/>
            <w:right w:val="none" w:sz="0" w:space="0" w:color="auto"/>
          </w:divBdr>
        </w:div>
        <w:div w:id="231163360">
          <w:marLeft w:val="0"/>
          <w:marRight w:val="0"/>
          <w:marTop w:val="0"/>
          <w:marBottom w:val="0"/>
          <w:divBdr>
            <w:top w:val="none" w:sz="0" w:space="0" w:color="auto"/>
            <w:left w:val="none" w:sz="0" w:space="0" w:color="auto"/>
            <w:bottom w:val="none" w:sz="0" w:space="0" w:color="auto"/>
            <w:right w:val="none" w:sz="0" w:space="0" w:color="auto"/>
          </w:divBdr>
        </w:div>
        <w:div w:id="910429754">
          <w:marLeft w:val="0"/>
          <w:marRight w:val="0"/>
          <w:marTop w:val="0"/>
          <w:marBottom w:val="0"/>
          <w:divBdr>
            <w:top w:val="none" w:sz="0" w:space="0" w:color="auto"/>
            <w:left w:val="none" w:sz="0" w:space="0" w:color="auto"/>
            <w:bottom w:val="none" w:sz="0" w:space="0" w:color="auto"/>
            <w:right w:val="none" w:sz="0" w:space="0" w:color="auto"/>
          </w:divBdr>
        </w:div>
        <w:div w:id="1386441928">
          <w:marLeft w:val="0"/>
          <w:marRight w:val="0"/>
          <w:marTop w:val="0"/>
          <w:marBottom w:val="0"/>
          <w:divBdr>
            <w:top w:val="none" w:sz="0" w:space="0" w:color="auto"/>
            <w:left w:val="none" w:sz="0" w:space="0" w:color="auto"/>
            <w:bottom w:val="none" w:sz="0" w:space="0" w:color="auto"/>
            <w:right w:val="none" w:sz="0" w:space="0" w:color="auto"/>
          </w:divBdr>
        </w:div>
        <w:div w:id="1266621331">
          <w:marLeft w:val="0"/>
          <w:marRight w:val="0"/>
          <w:marTop w:val="0"/>
          <w:marBottom w:val="0"/>
          <w:divBdr>
            <w:top w:val="none" w:sz="0" w:space="0" w:color="auto"/>
            <w:left w:val="none" w:sz="0" w:space="0" w:color="auto"/>
            <w:bottom w:val="none" w:sz="0" w:space="0" w:color="auto"/>
            <w:right w:val="none" w:sz="0" w:space="0" w:color="auto"/>
          </w:divBdr>
        </w:div>
        <w:div w:id="1921985339">
          <w:marLeft w:val="0"/>
          <w:marRight w:val="0"/>
          <w:marTop w:val="0"/>
          <w:marBottom w:val="0"/>
          <w:divBdr>
            <w:top w:val="none" w:sz="0" w:space="0" w:color="auto"/>
            <w:left w:val="none" w:sz="0" w:space="0" w:color="auto"/>
            <w:bottom w:val="none" w:sz="0" w:space="0" w:color="auto"/>
            <w:right w:val="none" w:sz="0" w:space="0" w:color="auto"/>
          </w:divBdr>
        </w:div>
        <w:div w:id="133300375">
          <w:marLeft w:val="0"/>
          <w:marRight w:val="0"/>
          <w:marTop w:val="0"/>
          <w:marBottom w:val="0"/>
          <w:divBdr>
            <w:top w:val="none" w:sz="0" w:space="0" w:color="auto"/>
            <w:left w:val="none" w:sz="0" w:space="0" w:color="auto"/>
            <w:bottom w:val="none" w:sz="0" w:space="0" w:color="auto"/>
            <w:right w:val="none" w:sz="0" w:space="0" w:color="auto"/>
          </w:divBdr>
        </w:div>
        <w:div w:id="506671967">
          <w:marLeft w:val="0"/>
          <w:marRight w:val="0"/>
          <w:marTop w:val="0"/>
          <w:marBottom w:val="0"/>
          <w:divBdr>
            <w:top w:val="none" w:sz="0" w:space="0" w:color="auto"/>
            <w:left w:val="none" w:sz="0" w:space="0" w:color="auto"/>
            <w:bottom w:val="none" w:sz="0" w:space="0" w:color="auto"/>
            <w:right w:val="none" w:sz="0" w:space="0" w:color="auto"/>
          </w:divBdr>
        </w:div>
        <w:div w:id="1384864138">
          <w:marLeft w:val="0"/>
          <w:marRight w:val="0"/>
          <w:marTop w:val="0"/>
          <w:marBottom w:val="0"/>
          <w:divBdr>
            <w:top w:val="none" w:sz="0" w:space="0" w:color="auto"/>
            <w:left w:val="none" w:sz="0" w:space="0" w:color="auto"/>
            <w:bottom w:val="none" w:sz="0" w:space="0" w:color="auto"/>
            <w:right w:val="none" w:sz="0" w:space="0" w:color="auto"/>
          </w:divBdr>
        </w:div>
        <w:div w:id="907687029">
          <w:marLeft w:val="0"/>
          <w:marRight w:val="0"/>
          <w:marTop w:val="0"/>
          <w:marBottom w:val="0"/>
          <w:divBdr>
            <w:top w:val="none" w:sz="0" w:space="0" w:color="auto"/>
            <w:left w:val="none" w:sz="0" w:space="0" w:color="auto"/>
            <w:bottom w:val="none" w:sz="0" w:space="0" w:color="auto"/>
            <w:right w:val="none" w:sz="0" w:space="0" w:color="auto"/>
          </w:divBdr>
        </w:div>
        <w:div w:id="2100783521">
          <w:marLeft w:val="0"/>
          <w:marRight w:val="0"/>
          <w:marTop w:val="0"/>
          <w:marBottom w:val="0"/>
          <w:divBdr>
            <w:top w:val="none" w:sz="0" w:space="0" w:color="auto"/>
            <w:left w:val="none" w:sz="0" w:space="0" w:color="auto"/>
            <w:bottom w:val="none" w:sz="0" w:space="0" w:color="auto"/>
            <w:right w:val="none" w:sz="0" w:space="0" w:color="auto"/>
          </w:divBdr>
        </w:div>
        <w:div w:id="2048138795">
          <w:marLeft w:val="0"/>
          <w:marRight w:val="0"/>
          <w:marTop w:val="0"/>
          <w:marBottom w:val="0"/>
          <w:divBdr>
            <w:top w:val="none" w:sz="0" w:space="0" w:color="auto"/>
            <w:left w:val="none" w:sz="0" w:space="0" w:color="auto"/>
            <w:bottom w:val="none" w:sz="0" w:space="0" w:color="auto"/>
            <w:right w:val="none" w:sz="0" w:space="0" w:color="auto"/>
          </w:divBdr>
        </w:div>
        <w:div w:id="1642348516">
          <w:marLeft w:val="0"/>
          <w:marRight w:val="0"/>
          <w:marTop w:val="0"/>
          <w:marBottom w:val="0"/>
          <w:divBdr>
            <w:top w:val="none" w:sz="0" w:space="0" w:color="auto"/>
            <w:left w:val="none" w:sz="0" w:space="0" w:color="auto"/>
            <w:bottom w:val="none" w:sz="0" w:space="0" w:color="auto"/>
            <w:right w:val="none" w:sz="0" w:space="0" w:color="auto"/>
          </w:divBdr>
        </w:div>
        <w:div w:id="84266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m@batteriretur.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tima.boudjaoui@bebat.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vanobbergen.ex\OneDrive%20-%20Bebat-Sortbat\Documents\Custom%20Office%20Templates\Sortbat%20-%20blanco%20document.dotx" TargetMode="External"/></Relationships>
</file>

<file path=word/theme/theme1.xml><?xml version="1.0" encoding="utf-8"?>
<a:theme xmlns:a="http://schemas.openxmlformats.org/drawingml/2006/main" name="Bebat thema 2022">
  <a:themeElements>
    <a:clrScheme name="Sortbat kleuren">
      <a:dk1>
        <a:srgbClr val="06609E"/>
      </a:dk1>
      <a:lt1>
        <a:srgbClr val="FFFFFF"/>
      </a:lt1>
      <a:dk2>
        <a:srgbClr val="76BE43"/>
      </a:dk2>
      <a:lt2>
        <a:srgbClr val="FFFFFF"/>
      </a:lt2>
      <a:accent1>
        <a:srgbClr val="76BE43"/>
      </a:accent1>
      <a:accent2>
        <a:srgbClr val="1071B9"/>
      </a:accent2>
      <a:accent3>
        <a:srgbClr val="9FCE6D"/>
      </a:accent3>
      <a:accent4>
        <a:srgbClr val="C0D52F"/>
      </a:accent4>
      <a:accent5>
        <a:srgbClr val="06609E"/>
      </a:accent5>
      <a:accent6>
        <a:srgbClr val="64594E"/>
      </a:accent6>
      <a:hlink>
        <a:srgbClr val="76BE43"/>
      </a:hlink>
      <a:folHlink>
        <a:srgbClr val="76BE4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Bebat thema 2022" id="{E3C484EB-66E8-1940-B91F-23D78A88F69C}" vid="{1BD8871F-F384-F546-B828-2B139F9B6F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4db052-4991-4153-ab3f-a0152e7f4083">
      <Terms xmlns="http://schemas.microsoft.com/office/infopath/2007/PartnerControls"/>
    </lcf76f155ced4ddcb4097134ff3c332f>
    <Bilder xmlns="164db052-4991-4153-ab3f-a0152e7f40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0AAEBDDE706D49BFA0D0D40FD3BCBB" ma:contentTypeVersion="15" ma:contentTypeDescription="Opprett et nytt dokument." ma:contentTypeScope="" ma:versionID="3b43724d033bd843491a2aeade834a1f">
  <xsd:schema xmlns:xsd="http://www.w3.org/2001/XMLSchema" xmlns:xs="http://www.w3.org/2001/XMLSchema" xmlns:p="http://schemas.microsoft.com/office/2006/metadata/properties" xmlns:ns2="164db052-4991-4153-ab3f-a0152e7f4083" xmlns:ns3="bc5866bc-f4ef-437b-93c3-3decdc3a8651" targetNamespace="http://schemas.microsoft.com/office/2006/metadata/properties" ma:root="true" ma:fieldsID="a733a2a82f961360502ee156905d9b8c" ns2:_="" ns3:_="">
    <xsd:import namespace="164db052-4991-4153-ab3f-a0152e7f4083"/>
    <xsd:import namespace="bc5866bc-f4ef-437b-93c3-3decdc3a86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element ref="ns2:Bi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db052-4991-4153-ab3f-a0152e7f4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f88e4522-dc3a-4713-bc23-a951c21c0c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Bilder" ma:index="22" nillable="true" ma:displayName="Bilder" ma:format="Dropdown" ma:internalName="Bi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5866bc-f4ef-437b-93c3-3decdc3a8651"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D23A8-DD3B-4696-9E56-E9619088694C}">
  <ds:schemaRefs>
    <ds:schemaRef ds:uri="http://schemas.microsoft.com/office/2006/metadata/properties"/>
    <ds:schemaRef ds:uri="http://schemas.microsoft.com/office/infopath/2007/PartnerControls"/>
    <ds:schemaRef ds:uri="164db052-4991-4153-ab3f-a0152e7f4083"/>
  </ds:schemaRefs>
</ds:datastoreItem>
</file>

<file path=customXml/itemProps2.xml><?xml version="1.0" encoding="utf-8"?>
<ds:datastoreItem xmlns:ds="http://schemas.openxmlformats.org/officeDocument/2006/customXml" ds:itemID="{42E49391-51DF-4B05-AEB1-B76FD4073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db052-4991-4153-ab3f-a0152e7f4083"/>
    <ds:schemaRef ds:uri="bc5866bc-f4ef-437b-93c3-3decdc3a8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7D1C6-D6B4-7445-A471-A95DA4B5EED8}">
  <ds:schemaRefs>
    <ds:schemaRef ds:uri="http://schemas.openxmlformats.org/officeDocument/2006/bibliography"/>
  </ds:schemaRefs>
</ds:datastoreItem>
</file>

<file path=customXml/itemProps4.xml><?xml version="1.0" encoding="utf-8"?>
<ds:datastoreItem xmlns:ds="http://schemas.openxmlformats.org/officeDocument/2006/customXml" ds:itemID="{B7298C6D-EC22-486C-962E-6FC3320C9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Sortbat - blanco document</Template>
  <TotalTime>3</TotalTime>
  <Pages>4</Pages>
  <Words>1431</Words>
  <Characters>7590</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Vanobbergen</dc:creator>
  <cp:keywords/>
  <dc:description/>
  <cp:lastModifiedBy>Lars Petter Svendsen</cp:lastModifiedBy>
  <cp:revision>3</cp:revision>
  <cp:lastPrinted>2022-01-05T13:07:00Z</cp:lastPrinted>
  <dcterms:created xsi:type="dcterms:W3CDTF">2025-03-31T14:14:00Z</dcterms:created>
  <dcterms:modified xsi:type="dcterms:W3CDTF">2025-04-08T12:50:00Z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0x010100BD0AAEBDDE706D49BFA0D0D40FD3BCBB</vt:lpwstr>
  </property>
  <property fmtid="{D5CDD505-2E9C-101B-9397-08002B2CF9AE}" pid="3" name="MediaServiceImageTags">
    <vt:lpwstr/>
  </property>
</Properties>
</file>